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832E" w14:textId="77777777" w:rsidR="004E589A" w:rsidRDefault="004E589A">
      <w:pPr>
        <w:wordWrap w:val="0"/>
        <w:autoSpaceDE w:val="0"/>
        <w:autoSpaceDN w:val="0"/>
        <w:spacing w:after="43" w:line="14" w:lineRule="exact"/>
      </w:pPr>
    </w:p>
    <w:p w14:paraId="6D7158C5" w14:textId="0171BB9B" w:rsidR="004E589A" w:rsidRDefault="00000000">
      <w:pPr>
        <w:wordWrap w:val="0"/>
        <w:autoSpaceDE w:val="0"/>
        <w:autoSpaceDN w:val="0"/>
        <w:spacing w:before="114" w:after="33" w:line="200" w:lineRule="exact"/>
        <w:ind w:left="2862"/>
      </w:pPr>
      <w:r>
        <w:rPr>
          <w:rFonts w:ascii="Arial" w:eastAsia="Arial" w:hAnsi="Arial"/>
          <w:b/>
          <w:color w:val="000000"/>
          <w:sz w:val="20"/>
          <w:u w:val="single"/>
        </w:rPr>
        <w:t xml:space="preserve">HOWICK BRIDGE CLUB </w:t>
      </w:r>
      <w:r>
        <w:rPr>
          <w:rFonts w:ascii="Arial" w:eastAsia="Arial" w:hAnsi="Arial"/>
          <w:b/>
          <w:color w:val="000000"/>
          <w:w w:val="101"/>
          <w:sz w:val="20"/>
          <w:u w:val="single"/>
        </w:rPr>
        <w:t>202</w:t>
      </w:r>
      <w:r w:rsidR="00E12F44">
        <w:rPr>
          <w:rFonts w:ascii="Arial" w:eastAsia="Arial" w:hAnsi="Arial"/>
          <w:b/>
          <w:color w:val="000000"/>
          <w:w w:val="101"/>
          <w:sz w:val="20"/>
          <w:u w:val="single"/>
        </w:rPr>
        <w:t>5</w:t>
      </w:r>
      <w:r>
        <w:rPr>
          <w:rFonts w:ascii="Arial" w:eastAsia="Arial" w:hAnsi="Arial"/>
          <w:b/>
          <w:color w:val="000000"/>
          <w:sz w:val="20"/>
          <w:u w:val="single"/>
        </w:rPr>
        <w:t xml:space="preserve"> </w:t>
      </w:r>
      <w:r>
        <w:rPr>
          <w:rFonts w:ascii="Arial" w:eastAsia="Arial" w:hAnsi="Arial"/>
          <w:b/>
          <w:color w:val="000000"/>
          <w:w w:val="99"/>
          <w:sz w:val="20"/>
          <w:u w:val="single"/>
        </w:rPr>
        <w:t>PROGRAMME</w:t>
      </w:r>
      <w:r>
        <w:rPr>
          <w:rFonts w:ascii="Arial" w:eastAsia="Arial" w:hAnsi="Arial"/>
          <w:b/>
          <w:color w:val="000000"/>
          <w:sz w:val="20"/>
          <w:u w:val="single"/>
        </w:rPr>
        <w:t xml:space="preserve"> V.</w:t>
      </w:r>
      <w:r w:rsidR="00E12F44">
        <w:rPr>
          <w:rFonts w:ascii="Arial" w:eastAsia="Arial" w:hAnsi="Arial"/>
          <w:b/>
          <w:color w:val="000000"/>
          <w:w w:val="101"/>
          <w:sz w:val="20"/>
          <w:u w:val="single"/>
        </w:rPr>
        <w:t>1</w:t>
      </w:r>
      <w:r>
        <w:rPr>
          <w:rFonts w:ascii="Arial" w:eastAsia="Arial" w:hAnsi="Arial"/>
          <w:b/>
          <w:color w:val="000000"/>
          <w:sz w:val="20"/>
          <w:u w:val="single"/>
        </w:rPr>
        <w:t xml:space="preserve"> @ </w:t>
      </w:r>
      <w:r w:rsidR="00E12F44">
        <w:rPr>
          <w:rFonts w:ascii="Arial" w:eastAsia="Arial" w:hAnsi="Arial"/>
          <w:b/>
          <w:color w:val="000000"/>
          <w:w w:val="101"/>
          <w:sz w:val="20"/>
          <w:u w:val="single"/>
        </w:rPr>
        <w:t>05</w:t>
      </w:r>
      <w:r>
        <w:rPr>
          <w:rFonts w:ascii="Arial" w:eastAsia="Arial" w:hAnsi="Arial"/>
          <w:b/>
          <w:color w:val="000000"/>
          <w:sz w:val="20"/>
          <w:u w:val="single"/>
        </w:rPr>
        <w:t>/</w:t>
      </w:r>
      <w:r w:rsidR="00E12F44">
        <w:rPr>
          <w:rFonts w:ascii="Arial" w:eastAsia="Arial" w:hAnsi="Arial"/>
          <w:b/>
          <w:color w:val="000000"/>
          <w:w w:val="101"/>
          <w:sz w:val="20"/>
          <w:u w:val="single"/>
        </w:rPr>
        <w:t>09</w:t>
      </w:r>
      <w:r>
        <w:rPr>
          <w:rFonts w:ascii="Arial" w:eastAsia="Arial" w:hAnsi="Arial"/>
          <w:b/>
          <w:color w:val="000000"/>
          <w:sz w:val="20"/>
          <w:u w:val="single"/>
        </w:rPr>
        <w:t>/2</w:t>
      </w:r>
      <w:r w:rsidR="00E12F44">
        <w:rPr>
          <w:rFonts w:ascii="Arial" w:eastAsia="Arial" w:hAnsi="Arial"/>
          <w:b/>
          <w:color w:val="000000"/>
          <w:sz w:val="20"/>
          <w:u w:val="single"/>
        </w:rPr>
        <w:t>4</w:t>
      </w:r>
    </w:p>
    <w:p w14:paraId="30676E56" w14:textId="77777777" w:rsidR="004E589A" w:rsidRDefault="004E589A">
      <w:pPr>
        <w:wordWrap w:val="0"/>
        <w:autoSpaceDE w:val="0"/>
        <w:autoSpaceDN w:val="0"/>
        <w:spacing w:before="52" w:after="0" w:line="14" w:lineRule="exact"/>
      </w:pPr>
    </w:p>
    <w:tbl>
      <w:tblPr>
        <w:tblW w:w="0" w:type="auto"/>
        <w:tblInd w:w="34" w:type="dxa"/>
        <w:tblLayout w:type="fixed"/>
        <w:tblLook w:val="04A0" w:firstRow="1" w:lastRow="0" w:firstColumn="1" w:lastColumn="0" w:noHBand="0" w:noVBand="1"/>
      </w:tblPr>
      <w:tblGrid>
        <w:gridCol w:w="259"/>
        <w:gridCol w:w="1671"/>
        <w:gridCol w:w="1627"/>
        <w:gridCol w:w="1540"/>
        <w:gridCol w:w="1533"/>
        <w:gridCol w:w="1551"/>
        <w:gridCol w:w="1564"/>
        <w:gridCol w:w="1598"/>
      </w:tblGrid>
      <w:tr w:rsidR="004E589A" w14:paraId="7D85BA4E" w14:textId="77777777">
        <w:trPr>
          <w:trHeight w:hRule="exact" w:val="237"/>
        </w:trPr>
        <w:tc>
          <w:tcPr>
            <w:tcW w:w="259" w:type="dxa"/>
            <w:vMerge w:val="restart"/>
            <w:tcMar>
              <w:left w:w="0" w:type="dxa"/>
              <w:right w:w="0" w:type="dxa"/>
            </w:tcMar>
          </w:tcPr>
          <w:p w14:paraId="0B009AF5" w14:textId="77777777" w:rsidR="004E589A" w:rsidRDefault="00000000">
            <w:pPr>
              <w:wordWrap w:val="0"/>
              <w:autoSpaceDE w:val="0"/>
              <w:autoSpaceDN w:val="0"/>
              <w:spacing w:before="406" w:after="0" w:line="124" w:lineRule="exact"/>
              <w:ind w:left="20"/>
            </w:pPr>
            <w:r>
              <w:rPr>
                <w:rFonts w:ascii="Arial" w:eastAsia="Arial" w:hAnsi="Arial"/>
                <w:color w:val="000000"/>
                <w:spacing w:val="2"/>
                <w:sz w:val="12"/>
              </w:rPr>
              <w:t>Jan</w:t>
            </w:r>
          </w:p>
          <w:p w14:paraId="314567F2" w14:textId="77777777" w:rsidR="004E589A" w:rsidRDefault="00000000">
            <w:pPr>
              <w:wordWrap w:val="0"/>
              <w:autoSpaceDE w:val="0"/>
              <w:autoSpaceDN w:val="0"/>
              <w:spacing w:before="1374" w:after="0" w:line="124" w:lineRule="exact"/>
              <w:ind w:left="14"/>
            </w:pPr>
            <w:r>
              <w:rPr>
                <w:rFonts w:ascii="Arial" w:eastAsia="Arial" w:hAnsi="Arial"/>
                <w:color w:val="000000"/>
                <w:spacing w:val="2"/>
                <w:sz w:val="12"/>
              </w:rPr>
              <w:t>Feb</w:t>
            </w:r>
          </w:p>
          <w:p w14:paraId="1EFDBB85" w14:textId="77777777" w:rsidR="00AE69AE" w:rsidRDefault="00000000" w:rsidP="00AE69AE">
            <w:pPr>
              <w:wordWrap w:val="0"/>
              <w:autoSpaceDE w:val="0"/>
              <w:autoSpaceDN w:val="0"/>
              <w:spacing w:before="1076" w:after="0" w:line="124" w:lineRule="exact"/>
              <w:ind w:left="14"/>
            </w:pPr>
            <w:r>
              <w:rPr>
                <w:rFonts w:ascii="Arial" w:eastAsia="Arial" w:hAnsi="Arial"/>
                <w:color w:val="000000"/>
                <w:spacing w:val="2"/>
                <w:sz w:val="12"/>
              </w:rPr>
              <w:t>Mar</w:t>
            </w:r>
          </w:p>
          <w:p w14:paraId="096B41B9" w14:textId="117A863C" w:rsidR="004E589A" w:rsidRDefault="00000000" w:rsidP="00AE69AE">
            <w:pPr>
              <w:wordWrap w:val="0"/>
              <w:autoSpaceDE w:val="0"/>
              <w:autoSpaceDN w:val="0"/>
              <w:spacing w:before="1076" w:after="0" w:line="124" w:lineRule="exact"/>
              <w:ind w:left="14"/>
              <w:rPr>
                <w:rFonts w:ascii="Arial" w:eastAsia="Arial" w:hAnsi="Arial"/>
                <w:color w:val="000000"/>
                <w:spacing w:val="1"/>
                <w:sz w:val="12"/>
              </w:rPr>
            </w:pPr>
            <w:r>
              <w:rPr>
                <w:rFonts w:ascii="Arial" w:eastAsia="Arial" w:hAnsi="Arial"/>
                <w:color w:val="000000"/>
                <w:spacing w:val="1"/>
                <w:sz w:val="12"/>
              </w:rPr>
              <w:t>A</w:t>
            </w:r>
            <w:r w:rsidR="00AE69AE">
              <w:rPr>
                <w:rFonts w:ascii="Arial" w:eastAsia="Arial" w:hAnsi="Arial"/>
                <w:color w:val="000000"/>
                <w:spacing w:val="1"/>
                <w:sz w:val="12"/>
              </w:rPr>
              <w:t>p</w:t>
            </w:r>
            <w:r>
              <w:rPr>
                <w:rFonts w:ascii="Arial" w:eastAsia="Arial" w:hAnsi="Arial"/>
                <w:color w:val="000000"/>
                <w:spacing w:val="1"/>
                <w:sz w:val="12"/>
              </w:rPr>
              <w:t>r</w:t>
            </w:r>
          </w:p>
          <w:p w14:paraId="277D9E93" w14:textId="77777777" w:rsidR="00AD1C7C" w:rsidRDefault="00AD1C7C" w:rsidP="00AD1C7C">
            <w:pPr>
              <w:wordWrap w:val="0"/>
              <w:autoSpaceDE w:val="0"/>
              <w:autoSpaceDN w:val="0"/>
              <w:spacing w:before="1076" w:after="0" w:line="124" w:lineRule="exact"/>
              <w:ind w:left="14"/>
            </w:pPr>
            <w:r>
              <w:rPr>
                <w:rFonts w:ascii="Arial" w:eastAsia="Arial" w:hAnsi="Arial"/>
                <w:color w:val="000000"/>
                <w:spacing w:val="1"/>
                <w:sz w:val="12"/>
              </w:rPr>
              <w:t>May</w:t>
            </w:r>
          </w:p>
          <w:p w14:paraId="72C51106" w14:textId="70AC8061" w:rsidR="004E589A" w:rsidRDefault="00E12F44" w:rsidP="00AD1C7C">
            <w:pPr>
              <w:wordWrap w:val="0"/>
              <w:autoSpaceDE w:val="0"/>
              <w:autoSpaceDN w:val="0"/>
              <w:spacing w:before="1076" w:after="0" w:line="124" w:lineRule="exact"/>
              <w:ind w:left="14"/>
            </w:pPr>
            <w:r>
              <w:rPr>
                <w:rFonts w:ascii="Arial" w:eastAsia="Arial" w:hAnsi="Arial"/>
                <w:color w:val="000000"/>
                <w:spacing w:val="2"/>
                <w:sz w:val="12"/>
              </w:rPr>
              <w:t xml:space="preserve">             Jun</w:t>
            </w:r>
          </w:p>
          <w:p w14:paraId="0D2B0393" w14:textId="1A94CC16" w:rsidR="004E589A" w:rsidRDefault="00AD1C7C" w:rsidP="00AD1C7C">
            <w:pPr>
              <w:wordWrap w:val="0"/>
              <w:autoSpaceDE w:val="0"/>
              <w:autoSpaceDN w:val="0"/>
              <w:spacing w:before="1074" w:after="0" w:line="124" w:lineRule="exact"/>
            </w:pPr>
            <w:r>
              <w:rPr>
                <w:rFonts w:ascii="Arial" w:eastAsia="Arial" w:hAnsi="Arial"/>
                <w:color w:val="000000"/>
                <w:spacing w:val="1"/>
                <w:sz w:val="12"/>
              </w:rPr>
              <w:t xml:space="preserve"> Jul</w:t>
            </w:r>
          </w:p>
          <w:p w14:paraId="4634E390" w14:textId="77777777" w:rsidR="004E589A" w:rsidRDefault="00000000">
            <w:pPr>
              <w:wordWrap w:val="0"/>
              <w:autoSpaceDE w:val="0"/>
              <w:autoSpaceDN w:val="0"/>
              <w:spacing w:before="1376" w:after="0" w:line="124" w:lineRule="exact"/>
              <w:ind w:left="10"/>
            </w:pPr>
            <w:r>
              <w:rPr>
                <w:rFonts w:ascii="Arial" w:eastAsia="Arial" w:hAnsi="Arial"/>
                <w:color w:val="000000"/>
                <w:spacing w:val="2"/>
                <w:sz w:val="12"/>
              </w:rPr>
              <w:t>Aug</w:t>
            </w:r>
          </w:p>
          <w:p w14:paraId="760AD7E3" w14:textId="77777777" w:rsidR="004E589A" w:rsidRDefault="00000000">
            <w:pPr>
              <w:wordWrap w:val="0"/>
              <w:autoSpaceDE w:val="0"/>
              <w:autoSpaceDN w:val="0"/>
              <w:spacing w:before="1076" w:after="0" w:line="124" w:lineRule="exact"/>
              <w:ind w:left="10"/>
            </w:pPr>
            <w:r>
              <w:rPr>
                <w:rFonts w:ascii="Arial" w:eastAsia="Arial" w:hAnsi="Arial"/>
                <w:color w:val="000000"/>
                <w:spacing w:val="2"/>
                <w:sz w:val="12"/>
              </w:rPr>
              <w:t>Sep</w:t>
            </w:r>
          </w:p>
          <w:p w14:paraId="190911BC" w14:textId="77777777" w:rsidR="004E589A" w:rsidRDefault="00000000">
            <w:pPr>
              <w:wordWrap w:val="0"/>
              <w:autoSpaceDE w:val="0"/>
              <w:autoSpaceDN w:val="0"/>
              <w:spacing w:before="1076" w:after="0" w:line="124" w:lineRule="exact"/>
              <w:ind w:left="24"/>
            </w:pPr>
            <w:r>
              <w:rPr>
                <w:rFonts w:ascii="Arial" w:eastAsia="Arial" w:hAnsi="Arial"/>
                <w:color w:val="000000"/>
                <w:spacing w:val="2"/>
                <w:sz w:val="12"/>
              </w:rPr>
              <w:t>Oct</w:t>
            </w:r>
          </w:p>
          <w:p w14:paraId="0BFA0CED" w14:textId="77777777" w:rsidR="004E589A" w:rsidRDefault="00000000">
            <w:pPr>
              <w:wordWrap w:val="0"/>
              <w:autoSpaceDE w:val="0"/>
              <w:autoSpaceDN w:val="0"/>
              <w:spacing w:before="1374" w:after="0" w:line="124" w:lineRule="exact"/>
              <w:ind w:left="10"/>
            </w:pPr>
            <w:r>
              <w:rPr>
                <w:rFonts w:ascii="Arial" w:eastAsia="Arial" w:hAnsi="Arial"/>
                <w:color w:val="000000"/>
                <w:spacing w:val="2"/>
                <w:sz w:val="12"/>
              </w:rPr>
              <w:t>Nov</w:t>
            </w:r>
          </w:p>
          <w:p w14:paraId="12CE9959" w14:textId="77777777" w:rsidR="004E589A" w:rsidRDefault="00000000">
            <w:pPr>
              <w:wordWrap w:val="0"/>
              <w:autoSpaceDE w:val="0"/>
              <w:autoSpaceDN w:val="0"/>
              <w:spacing w:before="1076" w:after="0" w:line="124" w:lineRule="exact"/>
              <w:ind w:left="10"/>
            </w:pPr>
            <w:r>
              <w:rPr>
                <w:rFonts w:ascii="Arial" w:eastAsia="Arial" w:hAnsi="Arial"/>
                <w:color w:val="000000"/>
                <w:spacing w:val="2"/>
                <w:sz w:val="12"/>
              </w:rPr>
              <w:t>Dec</w:t>
            </w:r>
          </w:p>
        </w:tc>
        <w:tc>
          <w:tcPr>
            <w:tcW w:w="1671" w:type="dxa"/>
            <w:tcMar>
              <w:left w:w="0" w:type="dxa"/>
              <w:right w:w="0" w:type="dxa"/>
            </w:tcMar>
          </w:tcPr>
          <w:p w14:paraId="1ADD961E" w14:textId="77777777" w:rsidR="004E589A" w:rsidRDefault="00000000">
            <w:pPr>
              <w:wordWrap w:val="0"/>
              <w:autoSpaceDE w:val="0"/>
              <w:autoSpaceDN w:val="0"/>
              <w:spacing w:before="57" w:after="0" w:line="170" w:lineRule="exact"/>
              <w:ind w:left="321"/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MON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w w:val="99"/>
                <w:sz w:val="17"/>
              </w:rPr>
              <w:t>7:25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t>pm</w:t>
            </w:r>
          </w:p>
        </w:tc>
        <w:tc>
          <w:tcPr>
            <w:tcW w:w="1627" w:type="dxa"/>
            <w:tcMar>
              <w:left w:w="0" w:type="dxa"/>
              <w:right w:w="0" w:type="dxa"/>
            </w:tcMar>
          </w:tcPr>
          <w:p w14:paraId="41D4CBE0" w14:textId="77777777" w:rsidR="004E589A" w:rsidRDefault="00000000">
            <w:pPr>
              <w:wordWrap w:val="0"/>
              <w:autoSpaceDE w:val="0"/>
              <w:autoSpaceDN w:val="0"/>
              <w:spacing w:before="57" w:after="0" w:line="170" w:lineRule="exact"/>
              <w:ind w:left="266"/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TUE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w w:val="99"/>
                <w:sz w:val="17"/>
              </w:rPr>
              <w:t>10:25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t>am</w:t>
            </w:r>
          </w:p>
        </w:tc>
        <w:tc>
          <w:tcPr>
            <w:tcW w:w="1540" w:type="dxa"/>
            <w:tcMar>
              <w:left w:w="0" w:type="dxa"/>
              <w:right w:w="0" w:type="dxa"/>
            </w:tcMar>
          </w:tcPr>
          <w:p w14:paraId="1B9E1516" w14:textId="77777777" w:rsidR="004E589A" w:rsidRDefault="00000000">
            <w:pPr>
              <w:wordWrap w:val="0"/>
              <w:autoSpaceDE w:val="0"/>
              <w:autoSpaceDN w:val="0"/>
              <w:spacing w:before="57" w:after="0" w:line="170" w:lineRule="exact"/>
              <w:ind w:left="249"/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TUE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w w:val="99"/>
                <w:sz w:val="17"/>
              </w:rPr>
              <w:t>7:25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t>pm</w:t>
            </w:r>
          </w:p>
        </w:tc>
        <w:tc>
          <w:tcPr>
            <w:tcW w:w="1533" w:type="dxa"/>
            <w:tcMar>
              <w:left w:w="0" w:type="dxa"/>
              <w:right w:w="0" w:type="dxa"/>
            </w:tcMar>
          </w:tcPr>
          <w:p w14:paraId="1A9BB620" w14:textId="77777777" w:rsidR="004E589A" w:rsidRPr="00E12F44" w:rsidRDefault="00000000">
            <w:pPr>
              <w:wordWrap w:val="0"/>
              <w:autoSpaceDE w:val="0"/>
              <w:autoSpaceDN w:val="0"/>
              <w:spacing w:before="10" w:after="0" w:line="216" w:lineRule="exact"/>
              <w:ind w:left="263"/>
              <w:rPr>
                <w:sz w:val="17"/>
                <w:szCs w:val="17"/>
              </w:rPr>
            </w:pPr>
            <w:r w:rsidRPr="00E12F44">
              <w:rPr>
                <w:rFonts w:ascii="Arial" w:eastAsia="Arial" w:hAnsi="Arial"/>
                <w:b/>
                <w:color w:val="000000"/>
                <w:spacing w:val="-3"/>
                <w:sz w:val="17"/>
                <w:szCs w:val="17"/>
              </w:rPr>
              <w:t>WED</w:t>
            </w:r>
            <w:r w:rsidRPr="00E12F44">
              <w:rPr>
                <w:rFonts w:ascii="Times New Roman" w:eastAsia="Times New Roman" w:hAnsi="Times New Roman"/>
                <w:b/>
                <w:color w:val="000000"/>
                <w:spacing w:val="5"/>
                <w:sz w:val="17"/>
                <w:szCs w:val="17"/>
              </w:rPr>
              <w:t xml:space="preserve"> </w:t>
            </w:r>
            <w:r w:rsidRPr="00E12F44">
              <w:rPr>
                <w:rFonts w:ascii="Arial" w:eastAsia="Arial" w:hAnsi="Arial"/>
                <w:b/>
                <w:color w:val="000000"/>
                <w:spacing w:val="-3"/>
                <w:sz w:val="17"/>
                <w:szCs w:val="17"/>
              </w:rPr>
              <w:t>7pm</w:t>
            </w:r>
          </w:p>
        </w:tc>
        <w:tc>
          <w:tcPr>
            <w:tcW w:w="1551" w:type="dxa"/>
            <w:tcMar>
              <w:left w:w="0" w:type="dxa"/>
              <w:right w:w="0" w:type="dxa"/>
            </w:tcMar>
          </w:tcPr>
          <w:p w14:paraId="62A6A7E3" w14:textId="77777777" w:rsidR="004E589A" w:rsidRDefault="00000000">
            <w:pPr>
              <w:wordWrap w:val="0"/>
              <w:autoSpaceDE w:val="0"/>
              <w:autoSpaceDN w:val="0"/>
              <w:spacing w:before="57" w:after="0" w:line="170" w:lineRule="exact"/>
              <w:ind w:left="263"/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THU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w w:val="99"/>
                <w:sz w:val="17"/>
              </w:rPr>
              <w:t>9:30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t>am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</w:tcPr>
          <w:p w14:paraId="2E83AD7F" w14:textId="77777777" w:rsidR="004E589A" w:rsidRDefault="00000000">
            <w:pPr>
              <w:wordWrap w:val="0"/>
              <w:autoSpaceDE w:val="0"/>
              <w:autoSpaceDN w:val="0"/>
              <w:spacing w:before="57" w:after="0" w:line="170" w:lineRule="exact"/>
              <w:ind w:left="261"/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THU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w w:val="99"/>
                <w:sz w:val="17"/>
              </w:rPr>
              <w:t>7:25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t>pm</w:t>
            </w:r>
          </w:p>
        </w:tc>
        <w:tc>
          <w:tcPr>
            <w:tcW w:w="1597" w:type="dxa"/>
            <w:tcMar>
              <w:left w:w="0" w:type="dxa"/>
              <w:right w:w="0" w:type="dxa"/>
            </w:tcMar>
          </w:tcPr>
          <w:p w14:paraId="0CA3A88C" w14:textId="77777777" w:rsidR="004E589A" w:rsidRDefault="00000000">
            <w:pPr>
              <w:wordWrap w:val="0"/>
              <w:autoSpaceDE w:val="0"/>
              <w:autoSpaceDN w:val="0"/>
              <w:spacing w:before="57" w:after="0" w:line="170" w:lineRule="exact"/>
              <w:ind w:left="267"/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FRI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w w:val="99"/>
                <w:sz w:val="17"/>
              </w:rPr>
              <w:t>10:25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7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t>am</w:t>
            </w:r>
          </w:p>
        </w:tc>
      </w:tr>
      <w:tr w:rsidR="004E589A" w14:paraId="7E4AF631" w14:textId="77777777">
        <w:trPr>
          <w:trHeight w:hRule="exact" w:val="15316"/>
        </w:trPr>
        <w:tc>
          <w:tcPr>
            <w:tcW w:w="1427" w:type="dxa"/>
            <w:vMerge/>
            <w:tcMar>
              <w:left w:w="0" w:type="dxa"/>
              <w:right w:w="0" w:type="dxa"/>
            </w:tcMar>
          </w:tcPr>
          <w:p w14:paraId="0E492C10" w14:textId="77777777" w:rsidR="004E589A" w:rsidRDefault="004E589A"/>
        </w:tc>
        <w:tc>
          <w:tcPr>
            <w:tcW w:w="11084" w:type="dxa"/>
            <w:gridSpan w:val="7"/>
            <w:tcMar>
              <w:left w:w="0" w:type="dxa"/>
              <w:right w:w="0" w:type="dxa"/>
            </w:tcMar>
          </w:tcPr>
          <w:tbl>
            <w:tblPr>
              <w:tblW w:w="10886" w:type="dxa"/>
              <w:tblInd w:w="2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4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1448"/>
              <w:gridCol w:w="332"/>
              <w:gridCol w:w="1275"/>
              <w:gridCol w:w="331"/>
              <w:gridCol w:w="1208"/>
              <w:gridCol w:w="326"/>
              <w:gridCol w:w="1224"/>
              <w:gridCol w:w="336"/>
              <w:gridCol w:w="1229"/>
              <w:gridCol w:w="330"/>
              <w:gridCol w:w="1040"/>
              <w:gridCol w:w="332"/>
              <w:gridCol w:w="1145"/>
            </w:tblGrid>
            <w:tr w:rsidR="000F1CE9" w14:paraId="410D5219" w14:textId="77777777" w:rsidTr="000F1CE9">
              <w:trPr>
                <w:trHeight w:hRule="exact" w:val="299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282C20AE" w14:textId="0BE90F9A" w:rsidR="004E589A" w:rsidRDefault="004E589A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114"/>
                  </w:pP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3FEE75E6" w14:textId="7675451B" w:rsidR="004E589A" w:rsidRDefault="004E58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A2DC55B" w14:textId="28B658B1" w:rsidR="004E589A" w:rsidRDefault="004E58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08F914DF" w14:textId="26912147" w:rsidR="004E589A" w:rsidRDefault="004E58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56A25633" w14:textId="10584D10" w:rsidR="004E589A" w:rsidRDefault="004E58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6"/>
                  </w:pP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2CD1BC4B" w14:textId="7B308B2E" w:rsidR="004E589A" w:rsidRDefault="004E58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053153F4" w14:textId="6EDA1F4E" w:rsidR="004E589A" w:rsidRDefault="00422E6E" w:rsidP="00422E6E">
                  <w:pPr>
                    <w:wordWrap w:val="0"/>
                    <w:autoSpaceDE w:val="0"/>
                    <w:autoSpaceDN w:val="0"/>
                    <w:spacing w:before="140" w:after="0" w:line="138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 </w:t>
                  </w:r>
                  <w:r w:rsidR="00582C1A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506E6ECA" w14:textId="77777777" w:rsidR="004E589A" w:rsidRDefault="0000000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379D093C" w14:textId="651818F3" w:rsidR="004E589A" w:rsidRDefault="00582C1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1E781213" w14:textId="77777777" w:rsidR="004E589A" w:rsidRDefault="0000000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7F5A1D1E" w14:textId="5F94C6D8" w:rsidR="004E589A" w:rsidRDefault="00582C1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3F1C0D45" w14:textId="77777777" w:rsidR="004E589A" w:rsidRDefault="0000000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235F632" w14:textId="4C7D3A40" w:rsidR="004E589A" w:rsidRDefault="00582C1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single" w:sz="2" w:space="0" w:color="000000"/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B32A5BE" w14:textId="77777777" w:rsidR="004E589A" w:rsidRDefault="0000000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1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</w:tr>
            <w:tr w:rsidR="000F1CE9" w14:paraId="5083B908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37136E63" w14:textId="05DCFE37" w:rsidR="00F45860" w:rsidRDefault="00F45860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ind w:left="11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7F7E959E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Holiday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63EBD71" w14:textId="5D50AFC4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1FF67963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D9B7C91" w14:textId="685F32C0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6106A9F4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57B2E954" w14:textId="40EFF197" w:rsidR="00F45860" w:rsidRDefault="00422E6E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</w:t>
                  </w:r>
                  <w:r w:rsidR="00F45860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05AE26BE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Holiday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0510F7BB" w14:textId="2CEB160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76FC76F4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4E6C6D6B" w14:textId="51B8DBB1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30AE8899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Holiday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2BB308C" w14:textId="71EF0AE3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24231F7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Holiday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</w:tr>
            <w:tr w:rsidR="000F1CE9" w14:paraId="46EEDB10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685E3BC0" w14:textId="0A114625" w:rsidR="00F45860" w:rsidRDefault="00F45860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02271869" w14:textId="0D4DEC30" w:rsidR="00F45860" w:rsidRDefault="007E30D8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Jan Handicap Pairs 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0E01796" w14:textId="24EBCDB9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1FF5AC1D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2ED89E1E" w14:textId="315EC231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4736A69C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16A293FA" w14:textId="67670C5D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7613A779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6B0CBC00" w14:textId="149B96A6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62952D54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0FF8EDEC" w14:textId="0D8605EF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5BCC3A9E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4F1AEF7" w14:textId="59CFCC48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D22555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</w:tr>
            <w:tr w:rsidR="000F1CE9" w14:paraId="2CCA0E42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5456BC98" w14:textId="0A7E8B50" w:rsidR="00F45860" w:rsidRDefault="00F45860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1E8DED82" w14:textId="3CA4EB4C" w:rsidR="00F45860" w:rsidRDefault="000F1CE9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Jan Handicap Pairs 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5DD6958" w14:textId="7FA03924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5A1F3BFE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7B4D761B" w14:textId="6325D501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65B8ED28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026F0169" w14:textId="264C135C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7795BF81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46E0B811" w14:textId="0219B0DE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36024CDA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114B1786" w14:textId="7BF028FC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08D2185F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EFD99D3" w14:textId="19874B3D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2031F06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</w:tr>
            <w:tr w:rsidR="000F1CE9" w14:paraId="1CF52018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5E91D516" w14:textId="7F5132BF" w:rsidR="00F45860" w:rsidRDefault="00F45860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1BA8A867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051311D" w14:textId="2E41F4F6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35D5FA21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6CE9A099" w14:textId="118E995D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59C2FAE7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28204A5C" w14:textId="4BD2B666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79D1681C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7193FF51" w14:textId="5DE99CF5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30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55B6BE16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5EA72EFA" w14:textId="73AF7366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30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4EC2169E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06EA9786" w14:textId="04302C1C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31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0C3A746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</w:tr>
            <w:tr w:rsidR="000F1CE9" w14:paraId="4E54C479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02DCEF58" w14:textId="13067539" w:rsidR="00F45860" w:rsidRDefault="00F45860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ind w:left="11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70D6C667" w14:textId="415D0949" w:rsidR="00F45860" w:rsidRDefault="000F1CE9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Jan Handicap Pairs 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A86498A" w14:textId="69FECBA9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0CC02819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2CF0F63" w14:textId="2042C41B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1C8E2DAC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157AD7C2" w14:textId="033FAE82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24B3F0C4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26284707" w14:textId="02A20B08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72399761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26715B27" w14:textId="4DE662FA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65C2A4D5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73A6C06" w14:textId="592BCFF3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74F0A8F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</w:tr>
            <w:tr w:rsidR="000F1CE9" w14:paraId="7DCAC0DA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25023C76" w14:textId="19EDAEAD" w:rsidR="00F45860" w:rsidRDefault="00F45860" w:rsidP="0052520B">
                  <w:pPr>
                    <w:wordWrap w:val="0"/>
                    <w:autoSpaceDE w:val="0"/>
                    <w:autoSpaceDN w:val="0"/>
                    <w:spacing w:before="107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61D640EC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3859791" w14:textId="6EA81348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67147CDA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180695AF" w14:textId="4C1C35D9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4FA90FEC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23D4B72A" w14:textId="1D2835D4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32838559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Match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7A9F7EEC" w14:textId="68356BCF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53D50A89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2F020BB4" w14:textId="533C5F0C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7C87BB60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E2C3A8C" w14:textId="1B35C9D2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CF03A0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</w:tr>
            <w:tr w:rsidR="000F1CE9" w14:paraId="535C702A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66556015" w14:textId="5FA0CA06" w:rsidR="00F45860" w:rsidRDefault="00F45860" w:rsidP="0052520B">
                  <w:pPr>
                    <w:wordWrap w:val="0"/>
                    <w:autoSpaceDE w:val="0"/>
                    <w:autoSpaceDN w:val="0"/>
                    <w:spacing w:before="107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74540454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563710A3" w14:textId="1F292EA3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19861C74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8FE3C72" w14:textId="58D36486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5C61C4FE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2DCF2D79" w14:textId="35A127BA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001055B3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Match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0DB4663C" w14:textId="154768F4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5CC2B3BC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347613AD" w14:textId="6B774578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30DD9616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FD39359" w14:textId="11EFCF9D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2C89081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</w:tr>
            <w:tr w:rsidR="000F1CE9" w14:paraId="48DC33B0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1C47EA27" w14:textId="7BA79792" w:rsidR="00F45860" w:rsidRDefault="00F45860" w:rsidP="0052520B">
                  <w:pPr>
                    <w:wordWrap w:val="0"/>
                    <w:autoSpaceDE w:val="0"/>
                    <w:autoSpaceDN w:val="0"/>
                    <w:spacing w:before="107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0DEEAD6B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187F8DC8" w14:textId="2DCB5227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706EF610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6BE2BDCB" w14:textId="45526D50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749809DB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07BF132B" w14:textId="31998E5D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484F0ECB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Match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1BF7681A" w14:textId="5146884D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7D616590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1C824764" w14:textId="77EE83BC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4CF98764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1BCBECC9" w14:textId="2BD4AE92" w:rsidR="00F45860" w:rsidRDefault="00422E6E" w:rsidP="00422E6E">
                  <w:pPr>
                    <w:wordWrap w:val="0"/>
                    <w:autoSpaceDE w:val="0"/>
                    <w:autoSpaceDN w:val="0"/>
                    <w:spacing w:before="139" w:after="0" w:line="138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</w:t>
                  </w:r>
                  <w:r w:rsidR="00F45860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478C3F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</w:tr>
            <w:tr w:rsidR="000F1CE9" w14:paraId="6A5378D6" w14:textId="77777777" w:rsidTr="000F1CE9">
              <w:trPr>
                <w:trHeight w:hRule="exact" w:val="299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42B7C8DE" w14:textId="68A53EB8" w:rsidR="00F45860" w:rsidRDefault="00F45860" w:rsidP="0052520B">
                  <w:pPr>
                    <w:wordWrap w:val="0"/>
                    <w:autoSpaceDE w:val="0"/>
                    <w:autoSpaceDN w:val="0"/>
                    <w:spacing w:before="107" w:after="0" w:line="170" w:lineRule="exact"/>
                    <w:ind w:left="11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1FA1D600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1E9B8050" w14:textId="05D70BAE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4E964D63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77239E03" w14:textId="17F359D0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2C71CB22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Mar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248A9C83" w14:textId="21E3954A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74A31A2A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Match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302FAF86" w14:textId="3B12F370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306D81AB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Mar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74145CBA" w14:textId="51891F0E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4C364315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58B84BAD" w14:textId="75620211" w:rsidR="00F45860" w:rsidRDefault="00F45860" w:rsidP="00F45860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13C1DE4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</w:tr>
            <w:tr w:rsidR="000F1CE9" w14:paraId="31E8CE9E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1F4F8EBF" w14:textId="655EBE5A" w:rsidR="00F45860" w:rsidRDefault="00F45860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4A240988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638E7F92" w14:textId="4804FDB2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6CC0E3B8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3EED0853" w14:textId="59B622A0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26652302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Mar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10FCC8D0" w14:textId="483225A9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4CB0992C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Match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2DF0FD02" w14:textId="073E7176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11270F45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Mar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22817FDE" w14:textId="0A1F0AE0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5D132B28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36B909F" w14:textId="40E5B532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097FD9B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</w:tr>
            <w:tr w:rsidR="000F1CE9" w14:paraId="10505A28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4B4B5CCA" w14:textId="2DBA24E9" w:rsidR="00F45860" w:rsidRDefault="00F45860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25337F9C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3B34F6D" w14:textId="53897FBE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50FAD493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1B9EC49" w14:textId="344FAAC8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14AA810B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Mar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6C253246" w14:textId="7269346E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6A0698DE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Match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1A237D27" w14:textId="0ED5E3A5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5E850859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Mar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309E2D9A" w14:textId="2C7043E3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3F483CAB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514C5026" w14:textId="0D99A03C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7ABAE73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</w:tr>
            <w:tr w:rsidR="000F1CE9" w14:paraId="7180A76B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759F650E" w14:textId="5904819C" w:rsidR="00F45860" w:rsidRDefault="00F45860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7EF4B096" w14:textId="5D94B78A" w:rsidR="00F45860" w:rsidRDefault="000F1CE9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Apr Handicap Pairs 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0C2756EB" w14:textId="76E93E63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5C3E228D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56C0695E" w14:textId="0DCBDF1B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2E971570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Mar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751E3ECE" w14:textId="21ECB479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245C4BDD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Swiss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03D72DD6" w14:textId="73FEDC4C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71062855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Mar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14462A8F" w14:textId="2E02F8CF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62DB7628" w14:textId="77777777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1850BDF1" w14:textId="250584B2" w:rsidR="00F45860" w:rsidRDefault="00F45860" w:rsidP="00F45860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C937F1F" w14:textId="5449EADB" w:rsidR="00F45860" w:rsidRDefault="00F45860" w:rsidP="00F45860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</w:tr>
            <w:tr w:rsidR="000F1CE9" w14:paraId="211F360F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6FA3A815" w14:textId="6914B6C8" w:rsidR="001F2148" w:rsidRDefault="001F2148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31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74742357" w14:textId="652806D9" w:rsidR="001F2148" w:rsidRDefault="000F1CE9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Apr Handicap Pairs 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267CA83C" w14:textId="2ACE98B0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174EC15E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35CF622" w14:textId="5B6FAE25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605B5F06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Apr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2C595FDE" w14:textId="525CDC8D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7BBF96B2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Swiss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00051CB6" w14:textId="098D70A3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5F2B10E9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Apr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1234AD97" w14:textId="2AE39AE8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09F42D43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77907AD" w14:textId="66E845A5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287BB8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</w:tr>
            <w:tr w:rsidR="000F1CE9" w14:paraId="658D8EBC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4569ACCC" w14:textId="6C6B5C07" w:rsidR="001F2148" w:rsidRDefault="001F2148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0216F5AA" w14:textId="6DA27563" w:rsidR="001F2148" w:rsidRDefault="000F1CE9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Apr Handicap Pairs 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5DB2F48" w14:textId="54A9D856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04B1C3AA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32AC0775" w14:textId="3E7C2D36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0CA6DDE9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Apr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789BF547" w14:textId="6267FB2B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9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121DA97E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Swiss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16FC14A0" w14:textId="7426FEBB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5FB00D66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Apr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7FFEE2A2" w14:textId="270154E7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70496639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AE37ED5" w14:textId="4FFD86CA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485A166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</w:tr>
            <w:tr w:rsidR="000F1CE9" w14:paraId="5C9EB9BA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02A9A37C" w14:textId="1145A427" w:rsidR="001F2148" w:rsidRDefault="001F2148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40F16FB7" w14:textId="5F1451F5" w:rsidR="001F2148" w:rsidRDefault="000F1CE9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Apr Handicap Pairs 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095784A5" w14:textId="4BEE10EE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7D886B28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7583C6BA" w14:textId="5F744270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5B6BCEAC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Apr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51E47520" w14:textId="1D1E7C8E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446E21E5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Swiss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50171CCA" w14:textId="0D657373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21B85FFB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Apr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3946D78E" w14:textId="4BCB2E0C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6DC84557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71903E1" w14:textId="56D9B869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5B6B085" w14:textId="2B8E98A3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</w:tr>
            <w:tr w:rsidR="000F1CE9" w14:paraId="117C0FEF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5048057D" w14:textId="4CA08682" w:rsidR="001F2148" w:rsidRDefault="001F2148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76075BFB" w14:textId="72EF0FD3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1360A8A4" w14:textId="7E448891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7E326A2D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6F202EF0" w14:textId="6376703C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40B5B149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Apr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155F205A" w14:textId="6852125F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7D68E692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Pres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3C6272FD" w14:textId="1DD38F3A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27E228CE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Apr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2A4438F6" w14:textId="73764BF4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1649EBD8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Teams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2CE972F8" w14:textId="680EF322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2EC6219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</w:tr>
            <w:tr w:rsidR="000F1CE9" w14:paraId="75A7BB43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5F7BF5CD" w14:textId="6B700D35" w:rsidR="001F2148" w:rsidRDefault="001F2148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3191993B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9B04B85" w14:textId="4F2C6B1D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3B4DF40D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38985C2F" w14:textId="4C6EC2EB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48153929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  <w:t>May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713EBBAC" w14:textId="7E8EF310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30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0EB2B743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Pres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792D4FE4" w14:textId="6D47C8CB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5A5ED3C4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  <w:t>May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02EEDC73" w14:textId="151F5EB2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208BDDE1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Teams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0CBB9C3" w14:textId="38E79044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2A24117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</w:tr>
            <w:tr w:rsidR="000F1CE9" w14:paraId="0D790C40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3EC7E41D" w14:textId="6BAD9C19" w:rsidR="001F2148" w:rsidRDefault="0052520B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 </w:t>
                  </w:r>
                  <w:r w:rsidR="001F2148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1587003C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720AD26" w14:textId="7E1EFA11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3B9F8337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7179AAEC" w14:textId="7D91DA1C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639F06AF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  <w:t>May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66D05797" w14:textId="6E02BD79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61BD2AE6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Pres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31239ABD" w14:textId="6CBE06F9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3DF40EB1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  <w:t>May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56E46175" w14:textId="312B1ECD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127BB872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Teams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2F5FB951" w14:textId="720DCD4D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553258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</w:tr>
            <w:tr w:rsidR="000F1CE9" w14:paraId="54B2AC84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77D7A227" w14:textId="54E62990" w:rsidR="001F2148" w:rsidRDefault="001F2148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2674A722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643C8BA8" w14:textId="26B5E049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01C690BD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39AB5AEF" w14:textId="6767FDA0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7DCC461C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  <w:t>May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20AA955D" w14:textId="7AB97142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4B30C78F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Pres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29648A53" w14:textId="1A21A8D1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111B4FAC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  <w:t>May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5FCC31D4" w14:textId="43DE63A1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37A082A2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Teams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23C05AEB" w14:textId="4774E96C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56CA996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</w:tr>
            <w:tr w:rsidR="000F1CE9" w14:paraId="64F6DD40" w14:textId="77777777" w:rsidTr="000F1CE9">
              <w:trPr>
                <w:trHeight w:hRule="exact" w:val="299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659139AA" w14:textId="131EEA90" w:rsidR="001F2148" w:rsidRDefault="001F2148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0F5E1650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278AAF97" w14:textId="411C7451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0E7EF3FF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376343B2" w14:textId="2B30206D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7628D722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  <w:t>May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17D21A88" w14:textId="6C9C33F0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72508B86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Pres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170595C2" w14:textId="39A8CA71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4C4EF38A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  <w:t>May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0BE1DA97" w14:textId="4CB29A07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728B8415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6D57006E" w14:textId="065A39B9" w:rsidR="001F2148" w:rsidRDefault="001F2148" w:rsidP="001F2148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DB85DE5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</w:tr>
            <w:tr w:rsidR="000F1CE9" w14:paraId="1918E4AB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6D92CFE4" w14:textId="79057DFE" w:rsidR="001F2148" w:rsidRDefault="001F2148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343E5065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559F0230" w14:textId="54E228D1" w:rsidR="001F2148" w:rsidRDefault="001F2148" w:rsidP="001F2148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5023E0ED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0B78B6BF" w14:textId="17C7C822" w:rsidR="001F2148" w:rsidRDefault="001F2148" w:rsidP="001F2148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31077E47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078428D0" w14:textId="61B5E3DF" w:rsidR="001F2148" w:rsidRDefault="001F2148" w:rsidP="001F2148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741E5DD2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Pres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4C022C36" w14:textId="794ADF25" w:rsidR="001F2148" w:rsidRDefault="001F2148" w:rsidP="001F2148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0A66F541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2ADB65BA" w14:textId="7BB15CD2" w:rsidR="001F2148" w:rsidRDefault="001F2148" w:rsidP="001F2148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3DDA635E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E22DBF8" w14:textId="5E875D29" w:rsidR="001F2148" w:rsidRDefault="001F2148" w:rsidP="001F2148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5DBC98" w14:textId="77777777" w:rsidR="001F2148" w:rsidRDefault="001F2148" w:rsidP="001F2148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</w:tr>
            <w:tr w:rsidR="000F1CE9" w14:paraId="03DF7450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6B09389A" w14:textId="50140A3E" w:rsidR="007F6C72" w:rsidRDefault="0052520B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</w:t>
                  </w:r>
                  <w:r w:rsidR="00422E6E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</w:t>
                  </w:r>
                  <w:r w:rsidR="007F6C72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5BCD6CE5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2D77E41" w14:textId="18ACCB59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5013877D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18419443" w14:textId="227A24D8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26E19D9E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3868709E" w14:textId="6DC3FE65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19B53C69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w w:val="99"/>
                      <w:sz w:val="14"/>
                    </w:rPr>
                    <w:t>TE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Salver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58DB47E8" w14:textId="762B054F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6F627F39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30B795C9" w14:textId="6130669B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0DF9FF0A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AB9CCE4" w14:textId="181148F5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4F631C0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</w:tr>
            <w:tr w:rsidR="000F1CE9" w14:paraId="3172924B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2E7DC135" w14:textId="4848144C" w:rsidR="007F6C72" w:rsidRDefault="0052520B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</w:t>
                  </w:r>
                  <w:r w:rsidR="007F6C72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9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2969E52C" w14:textId="610F5CB7" w:rsidR="007F6C72" w:rsidRDefault="000F1CE9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Jun Handicap Pairs 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5E89976F" w14:textId="394D6A2E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5F835DFB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DB94C29" w14:textId="4711B542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58ABA2E6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4B9541DF" w14:textId="00723DD8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380CEC91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w w:val="99"/>
                      <w:sz w:val="14"/>
                    </w:rPr>
                    <w:t>TE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Salver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62DC475F" w14:textId="67012B3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37AAF967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352EC1DB" w14:textId="7784F130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5DCFB570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04708373" w14:textId="31A7E8EF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B6F8C9F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</w:tr>
            <w:tr w:rsidR="000F1CE9" w14:paraId="1DF83C97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13631BB1" w14:textId="0421FDD1" w:rsidR="007F6C72" w:rsidRDefault="007F6C72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5C2A23F9" w14:textId="221FB49B" w:rsidR="007F6C72" w:rsidRDefault="000F1CE9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Jun Handicap Pairs 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57B2FD05" w14:textId="1967001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08A1826F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37159918" w14:textId="3AAF0480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529EED1B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35FB1846" w14:textId="5C55E42B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7CDF0BBE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w w:val="99"/>
                      <w:sz w:val="14"/>
                    </w:rPr>
                    <w:t>TE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Salver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13D281D2" w14:textId="6A362AEB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0DCB0A44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Hospice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4155964A" w14:textId="3BD0599B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0B736895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Hospice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657FCB7B" w14:textId="3F10A23C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2AE2617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</w:tr>
            <w:tr w:rsidR="000F1CE9" w14:paraId="5A31DC09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573926A0" w14:textId="1D508B95" w:rsidR="007F6C72" w:rsidRDefault="007F6C72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468BA3B0" w14:textId="0E077B43" w:rsidR="007F6C72" w:rsidRDefault="000F1CE9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Jun Handicap Pairs 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6136F6D" w14:textId="5216B1AC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62A6964A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2BE09217" w14:textId="7873D381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615143D6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05A44D86" w14:textId="532F01BA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0B3ECCEC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w w:val="99"/>
                      <w:sz w:val="14"/>
                    </w:rPr>
                    <w:t>TE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Salver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034838E7" w14:textId="573DBD68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04BBAE1E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2F137138" w14:textId="00EF4E4D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17EB4448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7A74BAC" w14:textId="577CC4D8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80EC896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</w:tr>
            <w:tr w:rsidR="000F1CE9" w14:paraId="0E508077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45D3324A" w14:textId="6E9832FB" w:rsidR="007F6C72" w:rsidRDefault="0052520B" w:rsidP="0052520B">
                  <w:pPr>
                    <w:wordWrap w:val="0"/>
                    <w:autoSpaceDE w:val="0"/>
                    <w:autoSpaceDN w:val="0"/>
                    <w:spacing w:before="107" w:after="0" w:line="170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</w:t>
                  </w:r>
                  <w:r w:rsidR="007F6C72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30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523D25BC" w14:textId="451DA32B" w:rsidR="007F6C72" w:rsidRDefault="000F1CE9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Jun Handicap Pairs 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0EDD89DF" w14:textId="6FC6F062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63FEEB0E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58C5705" w14:textId="4038F35F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33F339FA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Jul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1503F986" w14:textId="10EC2789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54884B04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w w:val="99"/>
                      <w:sz w:val="14"/>
                    </w:rPr>
                    <w:t>TE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Salver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0BB2C148" w14:textId="37EAFB62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63AD9F0D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Jul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16BBA2E5" w14:textId="523E5E63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3764F79E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77C4CBA" w14:textId="4D8D0F96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6985DBA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</w:tr>
            <w:tr w:rsidR="000F1CE9" w14:paraId="76B41869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415D0B2E" w14:textId="1F5D64D7" w:rsidR="007F6C72" w:rsidRDefault="00BA4879" w:rsidP="00BA4879">
                  <w:pPr>
                    <w:wordWrap w:val="0"/>
                    <w:autoSpaceDE w:val="0"/>
                    <w:autoSpaceDN w:val="0"/>
                    <w:spacing w:before="107" w:after="0" w:line="170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 </w:t>
                  </w:r>
                  <w:r w:rsidR="007F6C72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2982B529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166CAA62" w14:textId="428B341A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61D125D3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2FA500A5" w14:textId="3C536E63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6816907B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Jul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44B1B705" w14:textId="1F5FB93A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9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70C709B7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w w:val="99"/>
                      <w:sz w:val="14"/>
                    </w:rPr>
                    <w:t>TE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Salver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1ECC9596" w14:textId="31512396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299368BF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Jul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17262548" w14:textId="5066F372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2D70EFFB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60B34C32" w14:textId="70460203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97EF61A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</w:tr>
            <w:tr w:rsidR="000F1CE9" w14:paraId="7985B00B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76197398" w14:textId="23AA7BC5" w:rsidR="007F6C72" w:rsidRDefault="007F6C72" w:rsidP="0052520B">
                  <w:pPr>
                    <w:wordWrap w:val="0"/>
                    <w:autoSpaceDE w:val="0"/>
                    <w:autoSpaceDN w:val="0"/>
                    <w:spacing w:before="107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49748D5F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176058CB" w14:textId="3AE9B3B4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663B3112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07D66AC4" w14:textId="188C9A45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47CA91E8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Jul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414C4DAB" w14:textId="748D753E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274C718A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3AAC7B7F" w14:textId="7203CCC6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060A921B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Jul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5E93B68D" w14:textId="591EA595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63CF2785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1D2C1387" w14:textId="3F428D3D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EF5DF56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</w:tr>
            <w:tr w:rsidR="000F1CE9" w14:paraId="18ED291D" w14:textId="77777777" w:rsidTr="000F1CE9">
              <w:trPr>
                <w:trHeight w:hRule="exact" w:val="299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18BF92FB" w14:textId="7200FB47" w:rsidR="007F6C72" w:rsidRDefault="007F6C72" w:rsidP="0052520B">
                  <w:pPr>
                    <w:wordWrap w:val="0"/>
                    <w:autoSpaceDE w:val="0"/>
                    <w:autoSpaceDN w:val="0"/>
                    <w:spacing w:before="107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087659C4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F5E589E" w14:textId="39951A55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217A89E1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75084677" w14:textId="57EAF3FA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5984393E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Jul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4094DCA9" w14:textId="7D705E98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29E210C5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60AA1315" w14:textId="51EBBD8D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77AAEB56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Jul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731332DB" w14:textId="6396411E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4292FC10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1BDCB912" w14:textId="36B5E58F" w:rsidR="007F6C72" w:rsidRDefault="007F6C72" w:rsidP="007F6C72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DB4B769" w14:textId="77777777" w:rsidR="007F6C72" w:rsidRDefault="007F6C72" w:rsidP="007F6C72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</w:tr>
            <w:tr w:rsidR="000F1CE9" w14:paraId="4ED53509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5D4EFBA6" w14:textId="74A8029F" w:rsidR="005F349A" w:rsidRDefault="005F349A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3A18FF66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6C0ABBB3" w14:textId="6C3577F7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72CFC573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27D6BDB2" w14:textId="41015F7A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7438254F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Nola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28FC4B20" w14:textId="68577094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30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71DAD52D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73311548" w14:textId="32FA4A33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31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3D0A67C3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533B8060" w14:textId="1E71C755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31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2CB8C93B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80C948E" w14:textId="0086F0FA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5ABE74D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</w:tr>
            <w:tr w:rsidR="000F1CE9" w14:paraId="2D87C9A2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64607FB8" w14:textId="6E157A6E" w:rsidR="005F349A" w:rsidRDefault="005F349A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6510B3CC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CCE7FE9" w14:textId="42918068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290DEF94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16ACC3C1" w14:textId="1E272614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7CDE856C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Nola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7FB176EB" w14:textId="3549DAF4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562C0AC8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72A68CC5" w14:textId="007552B0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7A7353E7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3566CC50" w14:textId="1CFE63CA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43B8FB98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2A98CA97" w14:textId="0995B16E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2A0CA90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</w:tr>
            <w:tr w:rsidR="000F1CE9" w14:paraId="46267A89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4D4F2517" w14:textId="5063280E" w:rsidR="005F349A" w:rsidRDefault="005F349A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704ECA01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19A882B9" w14:textId="5DFB098F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70ABBE82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07B87020" w14:textId="35F65DF3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49B22882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Nola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52C8D57F" w14:textId="54BCEC5B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7DB353E8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63A6E543" w14:textId="6CD93C67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14B63075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2C6DA84F" w14:textId="4D0A5E76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05DEB432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BB39F4E" w14:textId="63AA1D90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F35591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</w:tr>
            <w:tr w:rsidR="000F1CE9" w14:paraId="1E215423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4D37B1F6" w14:textId="5E723D2F" w:rsidR="005F349A" w:rsidRDefault="005F349A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6CB2FC30" w14:textId="3EE00B98" w:rsidR="005F349A" w:rsidRDefault="000F1CE9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 Handicap Pairs 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2981A4C4" w14:textId="678E2906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6D9AB942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63C212CF" w14:textId="6F1E9577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27587687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Nola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07C7DF08" w14:textId="78BC21BE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19C3DC0C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09DD7D4C" w14:textId="46C27C26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111C8449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0E0B966D" w14:textId="43BCCA24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6D968606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2A07763" w14:textId="11D07794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110D753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</w:tr>
            <w:tr w:rsidR="000F1CE9" w14:paraId="3151997C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7FA5730A" w14:textId="69DC9193" w:rsidR="005F349A" w:rsidRDefault="005F349A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093B4CE8" w14:textId="1A924DDB" w:rsidR="005F349A" w:rsidRDefault="000F1CE9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 Handicap Pairs 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30226F0" w14:textId="53DFB472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449CAA0B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9342E34" w14:textId="06351A9C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71DD624B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Nola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5510DC8B" w14:textId="6CDC8718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02E99FBC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57A19D9A" w14:textId="58FD0F89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6E280086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0FA914E3" w14:textId="6DC878E0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6492F3D9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4A1AC30" w14:textId="53EF2E54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579DE7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</w:tr>
            <w:tr w:rsidR="000F1CE9" w14:paraId="6477B376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2279F98C" w14:textId="357F54E9" w:rsidR="005F349A" w:rsidRDefault="005F349A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11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3C673EFC" w14:textId="12C74602" w:rsidR="005F349A" w:rsidRDefault="000F1CE9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 Handicap Pairs 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5FE81C31" w14:textId="07C75308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668E6B0D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00ADB71B" w14:textId="4D0523B6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23563112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3CA5441A" w14:textId="53780F06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2B326024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469F1A32" w14:textId="5DE308EB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60BCD730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47984346" w14:textId="1BEA1138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3759B16B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06F8194F" w14:textId="06E0271B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6EFB174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</w:tr>
            <w:tr w:rsidR="000F1CE9" w14:paraId="5B670BA2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5F2CADAD" w14:textId="3F525CF2" w:rsidR="005F349A" w:rsidRDefault="005F349A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11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500FB0B2" w14:textId="75D47CD5" w:rsidR="005F349A" w:rsidRDefault="000F1CE9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 Handicap Pairs 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04FA7742" w14:textId="6D09B464" w:rsidR="005F349A" w:rsidRDefault="00422E6E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</w:t>
                  </w:r>
                  <w:r w:rsidR="005F349A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9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17BDC33F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65F7F810" w14:textId="0A0DCBB5" w:rsidR="005F349A" w:rsidRDefault="00422E6E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</w:t>
                  </w:r>
                  <w:r w:rsidR="005F349A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9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74F47625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61655EB4" w14:textId="5858C7AD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08EF0393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5468CC42" w14:textId="6C9BC2DF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5370E01C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2C526DBC" w14:textId="7B04446D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71489DC9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09DA15B8" w14:textId="68790261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E7FE453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</w:tr>
            <w:tr w:rsidR="000F1CE9" w14:paraId="748016EC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1B362AA2" w14:textId="6EC60FB7" w:rsidR="005F349A" w:rsidRDefault="005F349A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080E4818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26F07FE3" w14:textId="148F762F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7366DFA9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C9F3913" w14:textId="21DA69E4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135D7049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02A966F5" w14:textId="1B62DD0F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37DF6E97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11A2696F" w14:textId="5CD5B4B7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1EB371E3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6524CB88" w14:textId="444FF9A3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4FA117D7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21C8179" w14:textId="62FA39DD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9FEE26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</w:tr>
            <w:tr w:rsidR="000F1CE9" w14:paraId="2A0C1F8A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70FC43E2" w14:textId="5AE6602B" w:rsidR="005F349A" w:rsidRDefault="005F349A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18C52187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5DA3E539" w14:textId="7BFDF3F4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739DA9D9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0289EA7D" w14:textId="1CE6440F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7FF56C3D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05464E29" w14:textId="0C57D679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753137F5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7C3CB3A0" w14:textId="6AD5260D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3FC40A9E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5ED83539" w14:textId="77191BDB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277EC624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5842546" w14:textId="49201F47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96D23B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</w:tr>
            <w:tr w:rsidR="000F1CE9" w14:paraId="34345E73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2E22BF96" w14:textId="61FB7FED" w:rsidR="005F349A" w:rsidRDefault="005F349A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061C97CA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11F7E000" w14:textId="7443EDE1" w:rsidR="005F349A" w:rsidRDefault="00422E6E" w:rsidP="00422E6E">
                  <w:pPr>
                    <w:wordWrap w:val="0"/>
                    <w:autoSpaceDE w:val="0"/>
                    <w:autoSpaceDN w:val="0"/>
                    <w:spacing w:before="140" w:after="0" w:line="138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</w:t>
                  </w:r>
                  <w:r w:rsidR="005F349A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30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6D591BA4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0E8652E6" w14:textId="7063CF90" w:rsidR="005F349A" w:rsidRDefault="00422E6E" w:rsidP="00422E6E">
                  <w:pPr>
                    <w:wordWrap w:val="0"/>
                    <w:autoSpaceDE w:val="0"/>
                    <w:autoSpaceDN w:val="0"/>
                    <w:spacing w:before="140" w:after="0" w:line="138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</w:t>
                  </w:r>
                  <w:r w:rsidR="005F349A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30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5226FFD2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3D30F2F5" w14:textId="7E1FFA82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19E5686A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10E361F5" w14:textId="292E91F4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7E31B75C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54544FF0" w14:textId="2E8C2AEC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418B8C6B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2196C3BC" w14:textId="2D04D418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FDFB520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</w:tr>
            <w:tr w:rsidR="000F1CE9" w14:paraId="38F41748" w14:textId="77777777" w:rsidTr="000F1CE9">
              <w:trPr>
                <w:trHeight w:hRule="exact" w:val="299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581822BD" w14:textId="10EF7D01" w:rsidR="005F349A" w:rsidRDefault="005F349A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11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30F99902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26FAE3A" w14:textId="3F6B9557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417BD25E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6423E2F" w14:textId="176DA6EE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76586956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38CE0765" w14:textId="6E0D86FB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52FE90F8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0B0C6DC9" w14:textId="35ED4C8F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9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76DC7CE0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03AF9ACF" w14:textId="7C7900C4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9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02D2AD60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6751FBDD" w14:textId="767FCBBE" w:rsidR="005F349A" w:rsidRDefault="005F349A" w:rsidP="005F349A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F382BC5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</w:tr>
            <w:tr w:rsidR="000F1CE9" w14:paraId="7DFE6B03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072E0285" w14:textId="35B91FC5" w:rsidR="005F349A" w:rsidRDefault="005F349A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0B23683C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686276F3" w14:textId="2CB951B8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247A281D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7D61A039" w14:textId="6085B632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254C93AF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05CA667C" w14:textId="5EEB8030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40CA6895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301AE52F" w14:textId="456DFDE8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12D719BD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61031D15" w14:textId="542BA410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4F7F9C06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Swiss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6D917382" w14:textId="78EBCF5E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009408F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</w:tr>
            <w:tr w:rsidR="000F1CE9" w14:paraId="388639F7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245C53B8" w14:textId="3CE03816" w:rsidR="005F349A" w:rsidRDefault="005F349A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05048440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19524CE4" w14:textId="54F28E5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055C7ECE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8794C3F" w14:textId="45196526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706EFB8E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6CB55B4A" w14:textId="546DDAA8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047C0485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24C625AE" w14:textId="056F938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60A04300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7F373914" w14:textId="5C396CA9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0495AB8E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Swiss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CE320A7" w14:textId="728FBA7A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0689E1B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</w:tr>
            <w:tr w:rsidR="000F1CE9" w14:paraId="7ACA289F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106A8F80" w14:textId="71B2D425" w:rsidR="005F349A" w:rsidRDefault="005F349A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630FE203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35E75FD" w14:textId="06810DEC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09E15024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DMP2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23CC37D7" w14:textId="0F38BE45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6C8706DF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131F9C10" w14:textId="26E976A0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3EB2DFD0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6F410BC5" w14:textId="283C7BA2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30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2D6D8346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5D51CDE6" w14:textId="04C190FB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30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2654D69C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Swiss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1FB9E149" w14:textId="6CF417B0" w:rsidR="005F349A" w:rsidRDefault="00422E6E" w:rsidP="00422E6E">
                  <w:pPr>
                    <w:wordWrap w:val="0"/>
                    <w:autoSpaceDE w:val="0"/>
                    <w:autoSpaceDN w:val="0"/>
                    <w:spacing w:before="141" w:after="0" w:line="138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</w:t>
                  </w:r>
                  <w:r w:rsidR="005F349A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904735A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</w:tr>
            <w:tr w:rsidR="000F1CE9" w14:paraId="211E2AC2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38854F4D" w14:textId="4CE036E0" w:rsidR="005F349A" w:rsidRDefault="005F349A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ind w:left="11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6D401A68" w14:textId="3C84AE06" w:rsidR="005F349A" w:rsidRDefault="000F1CE9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Nov Handicap Pairs 1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4F41F507" w14:textId="24922A34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3061E117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w w:val="99"/>
                      <w:sz w:val="14"/>
                    </w:rPr>
                    <w:t>DMP2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41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w w:val="99"/>
                      <w:sz w:val="14"/>
                    </w:rPr>
                    <w:t>MelbCup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3604F723" w14:textId="6EB79C54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7789D400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Nov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7D96FF7A" w14:textId="677EEEA9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24D3F8B6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Teams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72F92EAA" w14:textId="493E00E1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5C8013B6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Nov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388112F2" w14:textId="5724163B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4AC0A1FC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Swiss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5B1312BE" w14:textId="11F9EE9C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5C2E6D5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3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</w:tr>
            <w:tr w:rsidR="000F1CE9" w14:paraId="045220F1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1D5B22DB" w14:textId="0E5D21E7" w:rsidR="005F349A" w:rsidRDefault="005F349A" w:rsidP="0052520B">
                  <w:pPr>
                    <w:wordWrap w:val="0"/>
                    <w:autoSpaceDE w:val="0"/>
                    <w:autoSpaceDN w:val="0"/>
                    <w:spacing w:before="109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4C54DEE2" w14:textId="6104457C" w:rsidR="005F349A" w:rsidRDefault="000F1CE9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Nov Handicap Pairs 2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6EF76E33" w14:textId="77388BF0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254B7C29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DMP2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5BE6FE72" w14:textId="1CDA238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47BC352E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Nov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1A50F06B" w14:textId="321A0BC2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2E23F005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Teams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33BBBDAB" w14:textId="2B58D6EA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44681865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Nov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687CBB46" w14:textId="2766D8D9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14294B71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DP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0F3FEDD1" w14:textId="068AA04F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2933482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</w:tr>
            <w:tr w:rsidR="000F1CE9" w14:paraId="2A5D9510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5DC67C7D" w14:textId="2B2CCF14" w:rsidR="005F349A" w:rsidRDefault="005F349A" w:rsidP="0052520B">
                  <w:pPr>
                    <w:wordWrap w:val="0"/>
                    <w:autoSpaceDE w:val="0"/>
                    <w:autoSpaceDN w:val="0"/>
                    <w:spacing w:before="107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22A2B76E" w14:textId="70977DD9" w:rsidR="005F349A" w:rsidRDefault="000F1CE9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Nov Handicap Pairs 3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5763BFA4" w14:textId="51067B51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28BBD7C3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DMP2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9511DDE" w14:textId="2956D330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47F3B92C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Nov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6C13998F" w14:textId="736F87D3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46F6F537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Teams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0B2A18F9" w14:textId="5F465311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690CC1B3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Nov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296FE78A" w14:textId="3A3248A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4512681B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DP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6E30BEE1" w14:textId="70AB2673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F17AD3B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</w:tr>
            <w:tr w:rsidR="000F1CE9" w14:paraId="5664381D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632C5E7A" w14:textId="3224C65C" w:rsidR="005F349A" w:rsidRDefault="005F349A" w:rsidP="0052520B">
                  <w:pPr>
                    <w:wordWrap w:val="0"/>
                    <w:autoSpaceDE w:val="0"/>
                    <w:autoSpaceDN w:val="0"/>
                    <w:spacing w:before="107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38315C17" w14:textId="39AD0DC4" w:rsidR="005F349A" w:rsidRDefault="000F1CE9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Nov Handicap Pairs 4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58A6BC2A" w14:textId="555F15B6" w:rsidR="005F349A" w:rsidRDefault="005F349A" w:rsidP="005F349A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0F8D80FC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29A0256" w14:textId="65E5EB9F" w:rsidR="005F349A" w:rsidRDefault="005F349A" w:rsidP="005F349A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29587F53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Nov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43196413" w14:textId="4BD3CB26" w:rsidR="005F349A" w:rsidRDefault="005F349A" w:rsidP="005F349A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40210D56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Teams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4F096D50" w14:textId="5FAC3F99" w:rsidR="005F349A" w:rsidRDefault="005F349A" w:rsidP="005F349A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37B3846F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Nov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7CEC5F27" w14:textId="1C07FFF7" w:rsidR="005F349A" w:rsidRDefault="005F349A" w:rsidP="005F349A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130B4A4A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DP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32DBABF" w14:textId="1D253685" w:rsidR="005F349A" w:rsidRDefault="005F349A" w:rsidP="005F349A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C61FE43" w14:textId="77777777" w:rsidR="005F349A" w:rsidRDefault="005F349A" w:rsidP="005F349A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</w:tr>
            <w:tr w:rsidR="000F1CE9" w14:paraId="6EA443EB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5DC9A067" w14:textId="31A5A49C" w:rsidR="0052520B" w:rsidRDefault="0052520B" w:rsidP="0052520B">
                  <w:pPr>
                    <w:wordWrap w:val="0"/>
                    <w:autoSpaceDE w:val="0"/>
                    <w:autoSpaceDN w:val="0"/>
                    <w:spacing w:before="107" w:after="0" w:line="170" w:lineRule="exact"/>
                    <w:ind w:left="11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1B1B7087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Xmas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Party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06B8AE1C" w14:textId="7C149A69" w:rsidR="0052520B" w:rsidRDefault="0052520B" w:rsidP="0052520B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75FC0B16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61423D8E" w14:textId="3A97F4C1" w:rsidR="0052520B" w:rsidRDefault="0052520B" w:rsidP="0052520B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45406673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52A718E7" w14:textId="45855BF3" w:rsidR="0052520B" w:rsidRDefault="0052520B" w:rsidP="0052520B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6F732890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Holiday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2FE80391" w14:textId="3692591B" w:rsidR="0052520B" w:rsidRDefault="0052520B" w:rsidP="0052520B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5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72DD90D6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390A66AA" w14:textId="18804FE2" w:rsidR="0052520B" w:rsidRDefault="0052520B" w:rsidP="0052520B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5F116A96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Holiday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3A32ECBC" w14:textId="5CA2A7CD" w:rsidR="0052520B" w:rsidRDefault="0052520B" w:rsidP="0052520B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12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EB0C5E2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Xmas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Party</w:t>
                  </w:r>
                </w:p>
              </w:tc>
            </w:tr>
            <w:tr w:rsidR="000F1CE9" w14:paraId="6DAB089C" w14:textId="77777777" w:rsidTr="000F1CE9">
              <w:trPr>
                <w:trHeight w:hRule="exact" w:val="299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2ECE7FE4" w14:textId="796904DD" w:rsidR="0052520B" w:rsidRDefault="0052520B" w:rsidP="0052520B">
                  <w:pPr>
                    <w:wordWrap w:val="0"/>
                    <w:autoSpaceDE w:val="0"/>
                    <w:autoSpaceDN w:val="0"/>
                    <w:spacing w:before="107" w:after="0" w:line="170" w:lineRule="exact"/>
                    <w:ind w:left="114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430D087F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Holiday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660BD297" w14:textId="2BD9C4F1" w:rsidR="0052520B" w:rsidRDefault="00422E6E" w:rsidP="0052520B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</w:t>
                  </w:r>
                  <w:r w:rsidR="0052520B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9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6E9ADE9E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465B4597" w14:textId="5C6511EA" w:rsidR="0052520B" w:rsidRDefault="00422E6E" w:rsidP="0052520B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</w:t>
                  </w:r>
                  <w:r w:rsidR="0052520B"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9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368984CD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54B8893C" w14:textId="3B0696AA" w:rsidR="0052520B" w:rsidRDefault="0052520B" w:rsidP="0052520B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467597B1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Holiday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2849336D" w14:textId="3DAD266F" w:rsidR="0052520B" w:rsidRDefault="0052520B" w:rsidP="0052520B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1B469313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7D84F566" w14:textId="4F4B14EA" w:rsidR="0052520B" w:rsidRDefault="0052520B" w:rsidP="0052520B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70C73E6A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Holiday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26B26C29" w14:textId="5F47CD50" w:rsidR="0052520B" w:rsidRDefault="0052520B" w:rsidP="0052520B">
                  <w:pPr>
                    <w:wordWrap w:val="0"/>
                    <w:autoSpaceDE w:val="0"/>
                    <w:autoSpaceDN w:val="0"/>
                    <w:spacing w:before="139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5EC19EB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1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Holiday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</w:tr>
            <w:tr w:rsidR="000F1CE9" w14:paraId="7E29D670" w14:textId="77777777" w:rsidTr="000F1CE9">
              <w:trPr>
                <w:trHeight w:hRule="exact" w:val="300"/>
              </w:trPr>
              <w:tc>
                <w:tcPr>
                  <w:tcW w:w="326" w:type="dxa"/>
                  <w:tcMar>
                    <w:left w:w="0" w:type="dxa"/>
                    <w:right w:w="0" w:type="dxa"/>
                  </w:tcMar>
                </w:tcPr>
                <w:p w14:paraId="55764A5F" w14:textId="26EB4321" w:rsidR="0052520B" w:rsidRDefault="0052520B" w:rsidP="0052520B">
                  <w:pPr>
                    <w:wordWrap w:val="0"/>
                    <w:autoSpaceDE w:val="0"/>
                    <w:autoSpaceDN w:val="0"/>
                    <w:spacing w:before="108" w:after="0" w:line="170" w:lineRule="exact"/>
                    <w:ind w:left="6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433" w:type="dxa"/>
                  <w:tcMar>
                    <w:left w:w="0" w:type="dxa"/>
                    <w:right w:w="0" w:type="dxa"/>
                  </w:tcMar>
                </w:tcPr>
                <w:p w14:paraId="36100889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20244A6F" w14:textId="64ED7E53" w:rsidR="0052520B" w:rsidRDefault="0052520B" w:rsidP="0052520B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262" w:type="dxa"/>
                  <w:tcMar>
                    <w:left w:w="0" w:type="dxa"/>
                    <w:right w:w="0" w:type="dxa"/>
                  </w:tcMar>
                </w:tcPr>
                <w:p w14:paraId="2B4855EC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8" w:type="dxa"/>
                  <w:tcMar>
                    <w:left w:w="0" w:type="dxa"/>
                    <w:right w:w="0" w:type="dxa"/>
                  </w:tcMar>
                </w:tcPr>
                <w:p w14:paraId="11151129" w14:textId="24AF976F" w:rsidR="0052520B" w:rsidRDefault="0052520B" w:rsidP="0052520B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8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196" w:type="dxa"/>
                  <w:tcMar>
                    <w:left w:w="0" w:type="dxa"/>
                    <w:right w:w="0" w:type="dxa"/>
                  </w:tcMar>
                </w:tcPr>
                <w:p w14:paraId="703FFDE0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3" w:type="dxa"/>
                  <w:tcMar>
                    <w:left w:w="0" w:type="dxa"/>
                    <w:right w:w="0" w:type="dxa"/>
                  </w:tcMar>
                </w:tcPr>
                <w:p w14:paraId="61FB6C1D" w14:textId="48A77C9B" w:rsidR="0052520B" w:rsidRDefault="0052520B" w:rsidP="0052520B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212" w:type="dxa"/>
                  <w:tcMar>
                    <w:left w:w="0" w:type="dxa"/>
                    <w:right w:w="0" w:type="dxa"/>
                  </w:tcMar>
                </w:tcPr>
                <w:p w14:paraId="056F8A8D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6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Holiday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33" w:type="dxa"/>
                  <w:tcMar>
                    <w:left w:w="0" w:type="dxa"/>
                    <w:right w:w="0" w:type="dxa"/>
                  </w:tcMar>
                </w:tcPr>
                <w:p w14:paraId="2322F9EC" w14:textId="715D1CFD" w:rsidR="0052520B" w:rsidRDefault="0052520B" w:rsidP="0052520B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217" w:type="dxa"/>
                  <w:tcMar>
                    <w:left w:w="0" w:type="dxa"/>
                    <w:right w:w="0" w:type="dxa"/>
                  </w:tcMar>
                </w:tcPr>
                <w:p w14:paraId="0FDA9D24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7" w:type="dxa"/>
                  <w:tcMar>
                    <w:left w:w="0" w:type="dxa"/>
                    <w:right w:w="0" w:type="dxa"/>
                  </w:tcMar>
                </w:tcPr>
                <w:p w14:paraId="50CB2FB7" w14:textId="37B12258" w:rsidR="0052520B" w:rsidRDefault="0052520B" w:rsidP="0052520B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</w:tcPr>
                <w:p w14:paraId="1DF25DD1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329" w:type="dxa"/>
                  <w:tcMar>
                    <w:left w:w="0" w:type="dxa"/>
                    <w:right w:w="0" w:type="dxa"/>
                  </w:tcMar>
                </w:tcPr>
                <w:p w14:paraId="7605E8B3" w14:textId="6C07B0AB" w:rsidR="0052520B" w:rsidRDefault="0052520B" w:rsidP="0052520B">
                  <w:pPr>
                    <w:wordWrap w:val="0"/>
                    <w:autoSpaceDE w:val="0"/>
                    <w:autoSpaceDN w:val="0"/>
                    <w:spacing w:before="140" w:after="0" w:line="138" w:lineRule="exact"/>
                    <w:ind w:left="86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BBD09B2" w14:textId="77777777" w:rsidR="0052520B" w:rsidRDefault="0052520B" w:rsidP="0052520B">
                  <w:pPr>
                    <w:wordWrap w:val="0"/>
                    <w:autoSpaceDE w:val="0"/>
                    <w:autoSpaceDN w:val="0"/>
                    <w:spacing w:before="142" w:after="0" w:line="138" w:lineRule="exact"/>
                    <w:ind w:left="45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</w:tr>
          </w:tbl>
          <w:p w14:paraId="261492A8" w14:textId="77777777" w:rsidR="004E589A" w:rsidRDefault="004E589A">
            <w:pPr>
              <w:wordWrap w:val="0"/>
              <w:autoSpaceDE w:val="0"/>
              <w:autoSpaceDN w:val="0"/>
              <w:spacing w:after="0" w:line="14" w:lineRule="exact"/>
            </w:pPr>
          </w:p>
        </w:tc>
      </w:tr>
    </w:tbl>
    <w:p w14:paraId="1CD3BABA" w14:textId="77777777" w:rsidR="004E589A" w:rsidRDefault="004E589A">
      <w:pPr>
        <w:wordWrap w:val="0"/>
        <w:autoSpaceDE w:val="0"/>
        <w:autoSpaceDN w:val="0"/>
        <w:spacing w:after="0" w:line="14" w:lineRule="exact"/>
      </w:pPr>
    </w:p>
    <w:p w14:paraId="01AF2E0B" w14:textId="77777777" w:rsidR="004E589A" w:rsidRDefault="004E589A">
      <w:pPr>
        <w:spacing w:after="0"/>
        <w:sectPr w:rsidR="004E589A">
          <w:pgSz w:w="11900" w:h="16840"/>
          <w:pgMar w:top="88" w:right="261" w:bottom="382" w:left="226" w:header="720" w:footer="720" w:gutter="0"/>
          <w:cols w:space="720" w:equalWidth="0">
            <w:col w:w="11413" w:space="0"/>
          </w:cols>
          <w:docGrid w:linePitch="360"/>
        </w:sectPr>
      </w:pPr>
    </w:p>
    <w:p w14:paraId="3885FF83" w14:textId="77777777" w:rsidR="004E589A" w:rsidRDefault="00000000">
      <w:pPr>
        <w:wordWrap w:val="0"/>
        <w:autoSpaceDE w:val="0"/>
        <w:autoSpaceDN w:val="0"/>
        <w:spacing w:after="82" w:line="14" w:lineRule="exact"/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0E280C59" wp14:editId="316E5EEA">
            <wp:simplePos x="0" y="0"/>
            <wp:positionH relativeFrom="page">
              <wp:posOffset>5201285</wp:posOffset>
            </wp:positionH>
            <wp:positionV relativeFrom="page">
              <wp:posOffset>139064</wp:posOffset>
            </wp:positionV>
            <wp:extent cx="2026920" cy="5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723C13C4" wp14:editId="05CF4177">
            <wp:simplePos x="0" y="0"/>
            <wp:positionH relativeFrom="page">
              <wp:posOffset>7226934</wp:posOffset>
            </wp:positionH>
            <wp:positionV relativeFrom="page">
              <wp:posOffset>139064</wp:posOffset>
            </wp:positionV>
            <wp:extent cx="190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7B0F1E0F" wp14:editId="0E012F9F">
            <wp:simplePos x="0" y="0"/>
            <wp:positionH relativeFrom="page">
              <wp:posOffset>5201285</wp:posOffset>
            </wp:positionH>
            <wp:positionV relativeFrom="page">
              <wp:posOffset>145414</wp:posOffset>
            </wp:positionV>
            <wp:extent cx="2026920" cy="25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5E8C9823" wp14:editId="52B56B74">
            <wp:simplePos x="0" y="0"/>
            <wp:positionH relativeFrom="page">
              <wp:posOffset>5201285</wp:posOffset>
            </wp:positionH>
            <wp:positionV relativeFrom="page">
              <wp:posOffset>139064</wp:posOffset>
            </wp:positionV>
            <wp:extent cx="3810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14E81AD5" wp14:editId="275A211E">
            <wp:simplePos x="0" y="0"/>
            <wp:positionH relativeFrom="page">
              <wp:posOffset>5201920</wp:posOffset>
            </wp:positionH>
            <wp:positionV relativeFrom="page">
              <wp:posOffset>139700</wp:posOffset>
            </wp:positionV>
            <wp:extent cx="2025650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 wp14:anchorId="47B5372B" wp14:editId="0E123A1A">
            <wp:simplePos x="0" y="0"/>
            <wp:positionH relativeFrom="page">
              <wp:posOffset>5201285</wp:posOffset>
            </wp:positionH>
            <wp:positionV relativeFrom="page">
              <wp:posOffset>318134</wp:posOffset>
            </wp:positionV>
            <wp:extent cx="2026920" cy="25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 wp14:anchorId="6C4BA3E0" wp14:editId="2CDABD90">
            <wp:simplePos x="0" y="0"/>
            <wp:positionH relativeFrom="page">
              <wp:posOffset>7226934</wp:posOffset>
            </wp:positionH>
            <wp:positionV relativeFrom="page">
              <wp:posOffset>318134</wp:posOffset>
            </wp:positionV>
            <wp:extent cx="254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5EA71A72" wp14:editId="4BAE7F26">
            <wp:simplePos x="0" y="0"/>
            <wp:positionH relativeFrom="page">
              <wp:posOffset>5201285</wp:posOffset>
            </wp:positionH>
            <wp:positionV relativeFrom="page">
              <wp:posOffset>325755</wp:posOffset>
            </wp:positionV>
            <wp:extent cx="2026920" cy="25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 wp14:anchorId="0050B8B0" wp14:editId="33C9F049">
            <wp:simplePos x="0" y="0"/>
            <wp:positionH relativeFrom="page">
              <wp:posOffset>5201285</wp:posOffset>
            </wp:positionH>
            <wp:positionV relativeFrom="page">
              <wp:posOffset>318134</wp:posOffset>
            </wp:positionV>
            <wp:extent cx="4445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6513EAC6" wp14:editId="48229661">
            <wp:simplePos x="0" y="0"/>
            <wp:positionH relativeFrom="page">
              <wp:posOffset>5201920</wp:posOffset>
            </wp:positionH>
            <wp:positionV relativeFrom="page">
              <wp:posOffset>318769</wp:posOffset>
            </wp:positionV>
            <wp:extent cx="2025650" cy="101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 wp14:anchorId="71EFE904" wp14:editId="1BCB403B">
            <wp:simplePos x="0" y="0"/>
            <wp:positionH relativeFrom="page">
              <wp:posOffset>5201285</wp:posOffset>
            </wp:positionH>
            <wp:positionV relativeFrom="page">
              <wp:posOffset>139064</wp:posOffset>
            </wp:positionV>
            <wp:extent cx="5080" cy="1879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 wp14:anchorId="5F6BE1FC" wp14:editId="48C9767C">
            <wp:simplePos x="0" y="0"/>
            <wp:positionH relativeFrom="page">
              <wp:posOffset>5201285</wp:posOffset>
            </wp:positionH>
            <wp:positionV relativeFrom="page">
              <wp:posOffset>325755</wp:posOffset>
            </wp:positionV>
            <wp:extent cx="7620" cy="19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allowOverlap="1" wp14:anchorId="73D34923" wp14:editId="0BA9B89B">
            <wp:simplePos x="0" y="0"/>
            <wp:positionH relativeFrom="page">
              <wp:posOffset>5207635</wp:posOffset>
            </wp:positionH>
            <wp:positionV relativeFrom="page">
              <wp:posOffset>139064</wp:posOffset>
            </wp:positionV>
            <wp:extent cx="2540" cy="1879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allowOverlap="1" wp14:anchorId="091BD393" wp14:editId="0B9069E6">
            <wp:simplePos x="0" y="0"/>
            <wp:positionH relativeFrom="page">
              <wp:posOffset>5201285</wp:posOffset>
            </wp:positionH>
            <wp:positionV relativeFrom="page">
              <wp:posOffset>139064</wp:posOffset>
            </wp:positionV>
            <wp:extent cx="7620" cy="38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 wp14:anchorId="3E3B5893" wp14:editId="05C1C5D7">
            <wp:simplePos x="0" y="0"/>
            <wp:positionH relativeFrom="page">
              <wp:posOffset>5201920</wp:posOffset>
            </wp:positionH>
            <wp:positionV relativeFrom="page">
              <wp:posOffset>139700</wp:posOffset>
            </wp:positionV>
            <wp:extent cx="7620" cy="1866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1" locked="0" layoutInCell="1" allowOverlap="1" wp14:anchorId="75CF72B0" wp14:editId="326FC2DF">
            <wp:simplePos x="0" y="0"/>
            <wp:positionH relativeFrom="page">
              <wp:posOffset>7219315</wp:posOffset>
            </wp:positionH>
            <wp:positionV relativeFrom="page">
              <wp:posOffset>139064</wp:posOffset>
            </wp:positionV>
            <wp:extent cx="2540" cy="1879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allowOverlap="1" wp14:anchorId="0493C573" wp14:editId="340A777D">
            <wp:simplePos x="0" y="0"/>
            <wp:positionH relativeFrom="page">
              <wp:posOffset>7219315</wp:posOffset>
            </wp:positionH>
            <wp:positionV relativeFrom="page">
              <wp:posOffset>325755</wp:posOffset>
            </wp:positionV>
            <wp:extent cx="8890" cy="25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1" locked="0" layoutInCell="1" allowOverlap="1" wp14:anchorId="1096BE6B" wp14:editId="0213D7B5">
            <wp:simplePos x="0" y="0"/>
            <wp:positionH relativeFrom="page">
              <wp:posOffset>7226934</wp:posOffset>
            </wp:positionH>
            <wp:positionV relativeFrom="page">
              <wp:posOffset>139064</wp:posOffset>
            </wp:positionV>
            <wp:extent cx="2540" cy="1879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1" locked="0" layoutInCell="1" allowOverlap="1" wp14:anchorId="4E46DD25" wp14:editId="0F9EBC99">
            <wp:simplePos x="0" y="0"/>
            <wp:positionH relativeFrom="page">
              <wp:posOffset>7219315</wp:posOffset>
            </wp:positionH>
            <wp:positionV relativeFrom="page">
              <wp:posOffset>139064</wp:posOffset>
            </wp:positionV>
            <wp:extent cx="8890" cy="444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1" locked="0" layoutInCell="1" allowOverlap="1" wp14:anchorId="57B5F021" wp14:editId="79CA04D1">
            <wp:simplePos x="0" y="0"/>
            <wp:positionH relativeFrom="page">
              <wp:posOffset>7219950</wp:posOffset>
            </wp:positionH>
            <wp:positionV relativeFrom="page">
              <wp:posOffset>139700</wp:posOffset>
            </wp:positionV>
            <wp:extent cx="10160" cy="1866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8222E" w14:textId="07E5EE1A" w:rsidR="004E589A" w:rsidRDefault="00000000">
      <w:pPr>
        <w:wordWrap w:val="0"/>
        <w:autoSpaceDE w:val="0"/>
        <w:autoSpaceDN w:val="0"/>
        <w:spacing w:before="192" w:after="80" w:line="194" w:lineRule="exact"/>
        <w:ind w:left="3304"/>
      </w:pPr>
      <w:r>
        <w:rPr>
          <w:rFonts w:ascii="Arial" w:eastAsia="Arial" w:hAnsi="Arial"/>
          <w:b/>
          <w:color w:val="000000"/>
          <w:spacing w:val="2"/>
          <w:sz w:val="15"/>
          <w:u w:val="single"/>
        </w:rPr>
        <w:t>202</w:t>
      </w:r>
      <w:r w:rsidR="0052520B">
        <w:rPr>
          <w:rFonts w:ascii="Arial" w:eastAsia="Arial" w:hAnsi="Arial"/>
          <w:b/>
          <w:color w:val="000000"/>
          <w:spacing w:val="2"/>
          <w:sz w:val="15"/>
          <w:u w:val="single"/>
        </w:rPr>
        <w:t>5</w:t>
      </w:r>
      <w:r>
        <w:rPr>
          <w:rFonts w:ascii="Arial" w:eastAsia="Arial" w:hAnsi="Arial"/>
          <w:b/>
          <w:color w:val="000000"/>
          <w:sz w:val="15"/>
          <w:u w:val="single"/>
        </w:rPr>
        <w:t xml:space="preserve"> </w:t>
      </w:r>
      <w:r>
        <w:rPr>
          <w:rFonts w:ascii="Arial" w:eastAsia="Arial" w:hAnsi="Arial"/>
          <w:b/>
          <w:color w:val="000000"/>
          <w:spacing w:val="2"/>
          <w:sz w:val="15"/>
          <w:u w:val="single"/>
        </w:rPr>
        <w:t>EVENING</w:t>
      </w:r>
      <w:r>
        <w:rPr>
          <w:rFonts w:ascii="Arial" w:eastAsia="Arial" w:hAnsi="Arial"/>
          <w:b/>
          <w:color w:val="000000"/>
          <w:sz w:val="15"/>
          <w:u w:val="single"/>
        </w:rPr>
        <w:t xml:space="preserve"> </w:t>
      </w:r>
      <w:r>
        <w:rPr>
          <w:rFonts w:ascii="Arial" w:eastAsia="Arial" w:hAnsi="Arial"/>
          <w:b/>
          <w:color w:val="000000"/>
          <w:spacing w:val="3"/>
          <w:sz w:val="15"/>
          <w:u w:val="single"/>
        </w:rPr>
        <w:t>PROGRAMME</w:t>
      </w:r>
      <w:r>
        <w:rPr>
          <w:rFonts w:ascii="Times New Roman" w:eastAsia="Times New Roman" w:hAnsi="Times New Roman"/>
          <w:b/>
          <w:color w:val="000000"/>
          <w:spacing w:val="2469"/>
          <w:sz w:val="17"/>
        </w:rPr>
        <w:t xml:space="preserve"> </w:t>
      </w:r>
      <w:r>
        <w:rPr>
          <w:rFonts w:ascii="Arial" w:eastAsia="Arial" w:hAnsi="Arial"/>
          <w:b/>
          <w:color w:val="000000"/>
          <w:spacing w:val="-4"/>
          <w:sz w:val="17"/>
        </w:rPr>
        <w:t>NAME</w:t>
      </w:r>
      <w:r>
        <w:rPr>
          <w:rFonts w:ascii="Arial" w:eastAsia="Arial" w:hAnsi="Arial"/>
          <w:b/>
          <w:color w:val="000000"/>
          <w:spacing w:val="-1"/>
          <w:sz w:val="17"/>
        </w:rPr>
        <w:t>:</w:t>
      </w:r>
    </w:p>
    <w:p w14:paraId="5834042B" w14:textId="77777777" w:rsidR="004E589A" w:rsidRDefault="00000000">
      <w:pPr>
        <w:wordWrap w:val="0"/>
        <w:autoSpaceDE w:val="0"/>
        <w:autoSpaceDN w:val="0"/>
        <w:spacing w:before="159" w:after="42" w:line="142" w:lineRule="exact"/>
        <w:ind w:left="978"/>
      </w:pPr>
      <w:r>
        <w:rPr>
          <w:rFonts w:ascii="Arial" w:eastAsia="Arial" w:hAnsi="Arial"/>
          <w:b/>
          <w:color w:val="000000"/>
          <w:spacing w:val="-4"/>
          <w:sz w:val="14"/>
        </w:rPr>
        <w:t>MONDAY</w:t>
      </w:r>
      <w:r>
        <w:rPr>
          <w:rFonts w:ascii="Times New Roman" w:eastAsia="Times New Roman" w:hAnsi="Times New Roman"/>
          <w:b/>
          <w:color w:val="000000"/>
          <w:spacing w:val="3"/>
          <w:sz w:val="14"/>
        </w:rPr>
        <w:t xml:space="preserve"> </w:t>
      </w:r>
      <w:r>
        <w:rPr>
          <w:rFonts w:ascii="Arial" w:eastAsia="Arial" w:hAnsi="Arial"/>
          <w:b/>
          <w:color w:val="000000"/>
          <w:spacing w:val="-2"/>
          <w:sz w:val="14"/>
        </w:rPr>
        <w:t>7</w:t>
      </w:r>
      <w:r>
        <w:rPr>
          <w:rFonts w:ascii="Arial" w:eastAsia="Arial" w:hAnsi="Arial"/>
          <w:b/>
          <w:color w:val="000000"/>
          <w:w w:val="98"/>
          <w:sz w:val="14"/>
        </w:rPr>
        <w:t>:</w:t>
      </w:r>
      <w:r>
        <w:rPr>
          <w:rFonts w:ascii="Arial" w:eastAsia="Arial" w:hAnsi="Arial"/>
          <w:b/>
          <w:color w:val="000000"/>
          <w:spacing w:val="-2"/>
          <w:sz w:val="14"/>
        </w:rPr>
        <w:t>25pm</w:t>
      </w:r>
      <w:r>
        <w:rPr>
          <w:rFonts w:ascii="Arial" w:eastAsia="Arial" w:hAnsi="Arial"/>
          <w:b/>
          <w:color w:val="000000"/>
          <w:spacing w:val="1589"/>
          <w:sz w:val="14"/>
        </w:rPr>
        <w:t xml:space="preserve"> </w:t>
      </w:r>
      <w:r>
        <w:rPr>
          <w:rFonts w:ascii="Arial" w:eastAsia="Arial" w:hAnsi="Arial"/>
          <w:b/>
          <w:color w:val="000000"/>
          <w:spacing w:val="-4"/>
          <w:sz w:val="14"/>
        </w:rPr>
        <w:t>TUESDAY</w:t>
      </w:r>
      <w:r>
        <w:rPr>
          <w:rFonts w:ascii="Times New Roman" w:eastAsia="Times New Roman" w:hAnsi="Times New Roman"/>
          <w:b/>
          <w:color w:val="000000"/>
          <w:spacing w:val="3"/>
          <w:sz w:val="14"/>
        </w:rPr>
        <w:t xml:space="preserve"> </w:t>
      </w:r>
      <w:r>
        <w:rPr>
          <w:rFonts w:ascii="Arial" w:eastAsia="Arial" w:hAnsi="Arial"/>
          <w:b/>
          <w:color w:val="000000"/>
          <w:spacing w:val="-2"/>
          <w:sz w:val="14"/>
        </w:rPr>
        <w:t>7</w:t>
      </w:r>
      <w:r>
        <w:rPr>
          <w:rFonts w:ascii="Arial" w:eastAsia="Arial" w:hAnsi="Arial"/>
          <w:b/>
          <w:color w:val="000000"/>
          <w:w w:val="98"/>
          <w:sz w:val="14"/>
        </w:rPr>
        <w:t>:</w:t>
      </w:r>
      <w:r>
        <w:rPr>
          <w:rFonts w:ascii="Arial" w:eastAsia="Arial" w:hAnsi="Arial"/>
          <w:b/>
          <w:color w:val="000000"/>
          <w:spacing w:val="-2"/>
          <w:sz w:val="14"/>
        </w:rPr>
        <w:t>25pm</w:t>
      </w:r>
      <w:r>
        <w:rPr>
          <w:rFonts w:ascii="Arial" w:eastAsia="Arial" w:hAnsi="Arial"/>
          <w:b/>
          <w:color w:val="000000"/>
          <w:spacing w:val="1531"/>
          <w:sz w:val="14"/>
        </w:rPr>
        <w:t xml:space="preserve"> </w:t>
      </w:r>
      <w:r>
        <w:rPr>
          <w:rFonts w:ascii="Arial" w:eastAsia="Arial" w:hAnsi="Arial"/>
          <w:b/>
          <w:color w:val="000000"/>
          <w:w w:val="101"/>
          <w:sz w:val="14"/>
        </w:rPr>
        <w:t>WEDNESDAY</w:t>
      </w:r>
      <w:r>
        <w:rPr>
          <w:rFonts w:ascii="Times New Roman" w:eastAsia="Times New Roman" w:hAnsi="Times New Roman"/>
          <w:b/>
          <w:color w:val="000000"/>
          <w:spacing w:val="5"/>
          <w:sz w:val="14"/>
        </w:rPr>
        <w:t xml:space="preserve"> </w:t>
      </w:r>
      <w:r>
        <w:rPr>
          <w:rFonts w:ascii="Arial" w:eastAsia="Arial" w:hAnsi="Arial"/>
          <w:b/>
          <w:color w:val="000000"/>
          <w:w w:val="101"/>
          <w:sz w:val="14"/>
        </w:rPr>
        <w:t>7pm</w:t>
      </w:r>
      <w:r>
        <w:rPr>
          <w:rFonts w:ascii="Arial" w:eastAsia="Arial" w:hAnsi="Arial"/>
          <w:b/>
          <w:color w:val="000000"/>
          <w:spacing w:val="1637"/>
          <w:sz w:val="14"/>
        </w:rPr>
        <w:t xml:space="preserve"> </w:t>
      </w:r>
      <w:r>
        <w:rPr>
          <w:rFonts w:ascii="Arial" w:eastAsia="Arial" w:hAnsi="Arial"/>
          <w:b/>
          <w:color w:val="000000"/>
          <w:spacing w:val="-4"/>
          <w:sz w:val="14"/>
        </w:rPr>
        <w:t>THURSDAY</w:t>
      </w:r>
      <w:r>
        <w:rPr>
          <w:rFonts w:ascii="Times New Roman" w:eastAsia="Times New Roman" w:hAnsi="Times New Roman"/>
          <w:b/>
          <w:color w:val="000000"/>
          <w:spacing w:val="3"/>
          <w:sz w:val="14"/>
        </w:rPr>
        <w:t xml:space="preserve"> </w:t>
      </w:r>
      <w:r>
        <w:rPr>
          <w:rFonts w:ascii="Arial" w:eastAsia="Arial" w:hAnsi="Arial"/>
          <w:b/>
          <w:color w:val="000000"/>
          <w:spacing w:val="-2"/>
          <w:sz w:val="14"/>
        </w:rPr>
        <w:t>7</w:t>
      </w:r>
      <w:r>
        <w:rPr>
          <w:rFonts w:ascii="Arial" w:eastAsia="Arial" w:hAnsi="Arial"/>
          <w:b/>
          <w:color w:val="000000"/>
          <w:w w:val="98"/>
          <w:sz w:val="14"/>
        </w:rPr>
        <w:t>:</w:t>
      </w:r>
      <w:r>
        <w:rPr>
          <w:rFonts w:ascii="Arial" w:eastAsia="Arial" w:hAnsi="Arial"/>
          <w:b/>
          <w:color w:val="000000"/>
          <w:spacing w:val="-2"/>
          <w:sz w:val="14"/>
        </w:rPr>
        <w:t>25pm</w:t>
      </w:r>
    </w:p>
    <w:p w14:paraId="5E90CE12" w14:textId="77777777" w:rsidR="004E589A" w:rsidRDefault="004E589A">
      <w:pPr>
        <w:wordWrap w:val="0"/>
        <w:autoSpaceDE w:val="0"/>
        <w:autoSpaceDN w:val="0"/>
        <w:spacing w:before="71" w:after="0" w:line="14" w:lineRule="exact"/>
      </w:pP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254"/>
        <w:gridCol w:w="1349"/>
        <w:gridCol w:w="1157"/>
        <w:gridCol w:w="266"/>
        <w:gridCol w:w="1345"/>
        <w:gridCol w:w="1131"/>
        <w:gridCol w:w="279"/>
        <w:gridCol w:w="1489"/>
        <w:gridCol w:w="1020"/>
        <w:gridCol w:w="279"/>
        <w:gridCol w:w="1350"/>
        <w:gridCol w:w="1144"/>
      </w:tblGrid>
      <w:tr w:rsidR="004E589A" w14:paraId="2593E27D" w14:textId="77777777">
        <w:trPr>
          <w:trHeight w:hRule="exact" w:val="215"/>
        </w:trPr>
        <w:tc>
          <w:tcPr>
            <w:tcW w:w="254" w:type="dxa"/>
            <w:vMerge w:val="restart"/>
            <w:tcMar>
              <w:left w:w="0" w:type="dxa"/>
              <w:right w:w="0" w:type="dxa"/>
            </w:tcMar>
          </w:tcPr>
          <w:p w14:paraId="743E6A51" w14:textId="77777777" w:rsidR="004E589A" w:rsidRDefault="00000000">
            <w:pPr>
              <w:wordWrap w:val="0"/>
              <w:autoSpaceDE w:val="0"/>
              <w:autoSpaceDN w:val="0"/>
              <w:spacing w:before="391" w:after="0" w:line="118" w:lineRule="exact"/>
              <w:ind w:left="24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Jan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14:paraId="1981A734" w14:textId="77777777" w:rsidR="004E589A" w:rsidRDefault="00000000">
            <w:pPr>
              <w:wordWrap w:val="0"/>
              <w:autoSpaceDE w:val="0"/>
              <w:autoSpaceDN w:val="0"/>
              <w:spacing w:before="66" w:after="0" w:line="142" w:lineRule="exact"/>
              <w:ind w:left="652"/>
            </w:pPr>
            <w:r>
              <w:rPr>
                <w:rFonts w:ascii="Arial" w:eastAsia="Arial" w:hAnsi="Arial"/>
                <w:color w:val="000000"/>
                <w:sz w:val="14"/>
              </w:rPr>
              <w:t>Event</w:t>
            </w:r>
          </w:p>
        </w:tc>
        <w:tc>
          <w:tcPr>
            <w:tcW w:w="1157" w:type="dxa"/>
            <w:tcMar>
              <w:left w:w="0" w:type="dxa"/>
              <w:right w:w="0" w:type="dxa"/>
            </w:tcMar>
          </w:tcPr>
          <w:p w14:paraId="1DF84072" w14:textId="77777777" w:rsidR="004E589A" w:rsidRDefault="00000000">
            <w:pPr>
              <w:wordWrap w:val="0"/>
              <w:autoSpaceDE w:val="0"/>
              <w:autoSpaceDN w:val="0"/>
              <w:spacing w:before="66" w:after="0" w:line="142" w:lineRule="exact"/>
              <w:ind w:left="337"/>
            </w:pPr>
            <w:r>
              <w:rPr>
                <w:rFonts w:ascii="Arial" w:eastAsia="Arial" w:hAnsi="Arial"/>
                <w:color w:val="000000"/>
                <w:w w:val="101"/>
                <w:sz w:val="14"/>
              </w:rPr>
              <w:t>Partner</w:t>
            </w:r>
          </w:p>
        </w:tc>
        <w:tc>
          <w:tcPr>
            <w:tcW w:w="266" w:type="dxa"/>
            <w:vMerge w:val="restart"/>
            <w:tcMar>
              <w:left w:w="0" w:type="dxa"/>
              <w:right w:w="0" w:type="dxa"/>
            </w:tcMar>
          </w:tcPr>
          <w:p w14:paraId="57CD24FD" w14:textId="77777777" w:rsidR="004E589A" w:rsidRDefault="00000000">
            <w:pPr>
              <w:wordWrap w:val="0"/>
              <w:autoSpaceDE w:val="0"/>
              <w:autoSpaceDN w:val="0"/>
              <w:spacing w:before="391" w:after="0" w:line="118" w:lineRule="exact"/>
              <w:ind w:left="36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Jan</w:t>
            </w:r>
          </w:p>
        </w:tc>
        <w:tc>
          <w:tcPr>
            <w:tcW w:w="1345" w:type="dxa"/>
            <w:tcMar>
              <w:left w:w="0" w:type="dxa"/>
              <w:right w:w="0" w:type="dxa"/>
            </w:tcMar>
          </w:tcPr>
          <w:p w14:paraId="7410D400" w14:textId="77777777" w:rsidR="004E589A" w:rsidRDefault="00000000">
            <w:pPr>
              <w:wordWrap w:val="0"/>
              <w:autoSpaceDE w:val="0"/>
              <w:autoSpaceDN w:val="0"/>
              <w:spacing w:before="66" w:after="0" w:line="142" w:lineRule="exact"/>
              <w:ind w:left="652"/>
            </w:pPr>
            <w:r>
              <w:rPr>
                <w:rFonts w:ascii="Arial" w:eastAsia="Arial" w:hAnsi="Arial"/>
                <w:color w:val="000000"/>
                <w:sz w:val="14"/>
              </w:rPr>
              <w:t>Event</w:t>
            </w:r>
          </w:p>
        </w:tc>
        <w:tc>
          <w:tcPr>
            <w:tcW w:w="1131" w:type="dxa"/>
            <w:tcMar>
              <w:left w:w="0" w:type="dxa"/>
              <w:right w:w="0" w:type="dxa"/>
            </w:tcMar>
          </w:tcPr>
          <w:p w14:paraId="44A1F8E3" w14:textId="77777777" w:rsidR="004E589A" w:rsidRDefault="00000000">
            <w:pPr>
              <w:wordWrap w:val="0"/>
              <w:autoSpaceDE w:val="0"/>
              <w:autoSpaceDN w:val="0"/>
              <w:spacing w:before="66" w:after="0" w:line="142" w:lineRule="exact"/>
              <w:ind w:left="333"/>
            </w:pPr>
            <w:r>
              <w:rPr>
                <w:rFonts w:ascii="Arial" w:eastAsia="Arial" w:hAnsi="Arial"/>
                <w:color w:val="000000"/>
                <w:w w:val="101"/>
                <w:sz w:val="14"/>
              </w:rPr>
              <w:t>Partner</w:t>
            </w:r>
          </w:p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14D60418" w14:textId="77777777" w:rsidR="004E589A" w:rsidRDefault="00000000">
            <w:pPr>
              <w:wordWrap w:val="0"/>
              <w:autoSpaceDE w:val="0"/>
              <w:autoSpaceDN w:val="0"/>
              <w:spacing w:before="391" w:after="0" w:line="118" w:lineRule="exact"/>
              <w:ind w:left="50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Jan</w:t>
            </w:r>
          </w:p>
        </w:tc>
        <w:tc>
          <w:tcPr>
            <w:tcW w:w="1489" w:type="dxa"/>
            <w:tcMar>
              <w:left w:w="0" w:type="dxa"/>
              <w:right w:w="0" w:type="dxa"/>
            </w:tcMar>
          </w:tcPr>
          <w:p w14:paraId="7167C836" w14:textId="77777777" w:rsidR="004E589A" w:rsidRDefault="00000000">
            <w:pPr>
              <w:wordWrap w:val="0"/>
              <w:autoSpaceDE w:val="0"/>
              <w:autoSpaceDN w:val="0"/>
              <w:spacing w:before="10" w:after="0" w:line="142" w:lineRule="exact"/>
              <w:ind w:left="107"/>
            </w:pPr>
            <w:r>
              <w:rPr>
                <w:rFonts w:ascii="Arial" w:eastAsia="Arial" w:hAnsi="Arial"/>
                <w:b/>
                <w:color w:val="000000"/>
                <w:w w:val="101"/>
                <w:sz w:val="14"/>
              </w:rPr>
              <w:t>RealBridge</w:t>
            </w:r>
            <w:r>
              <w:rPr>
                <w:rFonts w:ascii="Times New Roman" w:eastAsia="Times New Roman" w:hAnsi="Times New Roman"/>
                <w:b/>
                <w:color w:val="000000"/>
                <w:spacing w:val="3"/>
                <w:sz w:val="14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14"/>
              </w:rPr>
              <w:t>Event</w:t>
            </w:r>
          </w:p>
        </w:tc>
        <w:tc>
          <w:tcPr>
            <w:tcW w:w="1019" w:type="dxa"/>
            <w:tcMar>
              <w:left w:w="0" w:type="dxa"/>
              <w:right w:w="0" w:type="dxa"/>
            </w:tcMar>
          </w:tcPr>
          <w:p w14:paraId="3578A200" w14:textId="77777777" w:rsidR="004E589A" w:rsidRDefault="00000000">
            <w:pPr>
              <w:wordWrap w:val="0"/>
              <w:autoSpaceDE w:val="0"/>
              <w:autoSpaceDN w:val="0"/>
              <w:spacing w:before="66" w:after="0" w:line="142" w:lineRule="exact"/>
              <w:ind w:left="214"/>
            </w:pPr>
            <w:r>
              <w:rPr>
                <w:rFonts w:ascii="Arial" w:eastAsia="Arial" w:hAnsi="Arial"/>
                <w:color w:val="000000"/>
                <w:w w:val="101"/>
                <w:sz w:val="14"/>
              </w:rPr>
              <w:t>Partner</w:t>
            </w:r>
          </w:p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6FEBA081" w14:textId="77777777" w:rsidR="004E589A" w:rsidRDefault="00000000">
            <w:pPr>
              <w:wordWrap w:val="0"/>
              <w:autoSpaceDE w:val="0"/>
              <w:autoSpaceDN w:val="0"/>
              <w:spacing w:before="391" w:after="0" w:line="118" w:lineRule="exact"/>
              <w:ind w:left="50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Jan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14:paraId="3D797225" w14:textId="77777777" w:rsidR="004E589A" w:rsidRDefault="00000000">
            <w:pPr>
              <w:wordWrap w:val="0"/>
              <w:autoSpaceDE w:val="0"/>
              <w:autoSpaceDN w:val="0"/>
              <w:spacing w:before="66" w:after="0" w:line="142" w:lineRule="exact"/>
              <w:ind w:left="653"/>
            </w:pPr>
            <w:r>
              <w:rPr>
                <w:rFonts w:ascii="Arial" w:eastAsia="Arial" w:hAnsi="Arial"/>
                <w:color w:val="000000"/>
                <w:sz w:val="14"/>
              </w:rPr>
              <w:t>Event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</w:tcPr>
          <w:p w14:paraId="771CC3E3" w14:textId="77777777" w:rsidR="004E589A" w:rsidRDefault="00000000">
            <w:pPr>
              <w:wordWrap w:val="0"/>
              <w:autoSpaceDE w:val="0"/>
              <w:autoSpaceDN w:val="0"/>
              <w:spacing w:before="66" w:after="0" w:line="142" w:lineRule="exact"/>
              <w:ind w:left="337"/>
            </w:pPr>
            <w:r>
              <w:rPr>
                <w:rFonts w:ascii="Arial" w:eastAsia="Arial" w:hAnsi="Arial"/>
                <w:color w:val="000000"/>
                <w:w w:val="101"/>
                <w:sz w:val="14"/>
              </w:rPr>
              <w:t>Partner</w:t>
            </w:r>
          </w:p>
        </w:tc>
      </w:tr>
      <w:tr w:rsidR="004E589A" w14:paraId="688E1B34" w14:textId="77777777">
        <w:trPr>
          <w:trHeight w:hRule="exact" w:val="834"/>
        </w:trPr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3564952D" w14:textId="77777777" w:rsidR="004E589A" w:rsidRDefault="004E589A"/>
        </w:tc>
        <w:tc>
          <w:tcPr>
            <w:tcW w:w="2506" w:type="dxa"/>
            <w:gridSpan w:val="2"/>
            <w:vMerge w:val="restart"/>
            <w:tcMar>
              <w:left w:w="0" w:type="dxa"/>
              <w:right w:w="0" w:type="dxa"/>
            </w:tcMar>
          </w:tcPr>
          <w:tbl>
            <w:tblPr>
              <w:tblW w:w="0" w:type="auto"/>
              <w:tblInd w:w="21" w:type="dxa"/>
              <w:tblLayout w:type="fixed"/>
              <w:tblLook w:val="04A0" w:firstRow="1" w:lastRow="0" w:firstColumn="1" w:lastColumn="0" w:noHBand="0" w:noVBand="1"/>
            </w:tblPr>
            <w:tblGrid>
              <w:gridCol w:w="294"/>
              <w:gridCol w:w="1100"/>
              <w:gridCol w:w="1066"/>
            </w:tblGrid>
            <w:tr w:rsidR="00BA4879" w14:paraId="3F683D69" w14:textId="77777777" w:rsidTr="00BA4879">
              <w:trPr>
                <w:trHeight w:hRule="exact" w:val="301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EBBA8ED" w14:textId="669BDC25" w:rsidR="00BA4879" w:rsidRDefault="00BA4879" w:rsidP="00BA4879">
                  <w:pPr>
                    <w:wordWrap w:val="0"/>
                    <w:autoSpaceDE w:val="0"/>
                    <w:autoSpaceDN w:val="0"/>
                    <w:spacing w:before="155" w:after="0" w:line="130" w:lineRule="exact"/>
                    <w:ind w:left="107"/>
                  </w:pP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04C742D" w14:textId="0459534F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011A15E" w14:textId="77777777" w:rsidR="00BA4879" w:rsidRDefault="00BA4879" w:rsidP="00BA4879"/>
              </w:tc>
            </w:tr>
            <w:tr w:rsidR="00BA4879" w14:paraId="33A8251D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D08A9B5" w14:textId="5F1CB174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0634D95" w14:textId="5CEA5971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Holiday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Bridge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CA43C40" w14:textId="77777777" w:rsidR="00BA4879" w:rsidRDefault="00BA4879" w:rsidP="00BA4879"/>
              </w:tc>
            </w:tr>
            <w:tr w:rsidR="00BA4879" w14:paraId="0A953966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4A49669" w14:textId="40347C30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92B21EC" w14:textId="19387FA8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Jan Handicap Pairs 1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6C1242B" w14:textId="77777777" w:rsidR="00BA4879" w:rsidRDefault="00BA4879" w:rsidP="00BA4879"/>
              </w:tc>
            </w:tr>
            <w:tr w:rsidR="00BA4879" w14:paraId="70445895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9C7C53D" w14:textId="5B63E258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FE67E11" w14:textId="72429F92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Jan Handicap Pairs 2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87F21E6" w14:textId="77777777" w:rsidR="00BA4879" w:rsidRDefault="00BA4879" w:rsidP="00BA4879"/>
              </w:tc>
            </w:tr>
            <w:tr w:rsidR="00BA4879" w14:paraId="1CC23046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90738C7" w14:textId="2827CF4F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519EC74" w14:textId="79062589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1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NMP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E9106E3" w14:textId="77777777" w:rsidR="00BA4879" w:rsidRDefault="00BA4879" w:rsidP="00BA4879"/>
              </w:tc>
            </w:tr>
            <w:tr w:rsidR="00BA4879" w14:paraId="1F53DDB3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C2A001" w14:textId="1AE0267C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5813782" w14:textId="0A56A310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Jan Handicap Pairs 3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93B3457" w14:textId="77777777" w:rsidR="00BA4879" w:rsidRDefault="00BA4879" w:rsidP="00BA4879"/>
              </w:tc>
            </w:tr>
            <w:tr w:rsidR="00BA4879" w14:paraId="70D89D19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F6CEBAC" w14:textId="5E287E3E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9A28E9" w14:textId="146AD420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Pairs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5203D32" w14:textId="77777777" w:rsidR="00BA4879" w:rsidRDefault="00BA4879" w:rsidP="00BA4879"/>
              </w:tc>
            </w:tr>
            <w:tr w:rsidR="00BA4879" w14:paraId="40178D2F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10FC4B0" w14:textId="1F8721A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4F9707A" w14:textId="184DE0DD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Pairs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2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5CB84F" w14:textId="77777777" w:rsidR="00BA4879" w:rsidRDefault="00BA4879" w:rsidP="00BA4879"/>
              </w:tc>
            </w:tr>
            <w:tr w:rsidR="00BA4879" w14:paraId="4CAE763D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2901FC9" w14:textId="7BAA53E3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E204872" w14:textId="3ABE11E7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Pairs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78822DE" w14:textId="77777777" w:rsidR="00BA4879" w:rsidRDefault="00BA4879" w:rsidP="00BA4879"/>
              </w:tc>
            </w:tr>
            <w:tr w:rsidR="00BA4879" w14:paraId="2C85BAAE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BFAE8F6" w14:textId="28059636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C8074C" w14:textId="000BB66F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Pairs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4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BCCD7F5" w14:textId="77777777" w:rsidR="00BA4879" w:rsidRDefault="00BA4879" w:rsidP="00BA4879"/>
              </w:tc>
            </w:tr>
            <w:tr w:rsidR="00BA4879" w14:paraId="0C4C654F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157759C" w14:textId="497CC013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347B7B1" w14:textId="51ED29D5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Pairs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5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15EC8DB" w14:textId="77777777" w:rsidR="00BA4879" w:rsidRDefault="00BA4879" w:rsidP="00BA4879"/>
              </w:tc>
            </w:tr>
            <w:tr w:rsidR="00BA4879" w14:paraId="401B802A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9D742D1" w14:textId="20DD3A58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22B31D5" w14:textId="3808AB0B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Pairs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6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E236D0E" w14:textId="77777777" w:rsidR="00BA4879" w:rsidRDefault="00BA4879" w:rsidP="00BA4879"/>
              </w:tc>
            </w:tr>
            <w:tr w:rsidR="00BA4879" w14:paraId="1C20DF74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A10A013" w14:textId="11FBF689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AD9EA6B" w14:textId="141D4363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Apr Handicap Pairs 1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502EBE7" w14:textId="77777777" w:rsidR="00BA4879" w:rsidRDefault="00BA4879" w:rsidP="00BA4879"/>
              </w:tc>
            </w:tr>
            <w:tr w:rsidR="00BA4879" w14:paraId="37AD47E3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4291326" w14:textId="51CBB260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31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D06083" w14:textId="0C3FDDD0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Apr Handicap Pairs 2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31354EA" w14:textId="77777777" w:rsidR="00BA4879" w:rsidRDefault="00BA4879" w:rsidP="00BA4879"/>
              </w:tc>
            </w:tr>
            <w:tr w:rsidR="00BA4879" w14:paraId="056FA4FC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DAB8FC2" w14:textId="244C05F9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9B6B31D" w14:textId="451E8030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Apr Handicap Pairs 3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1020466" w14:textId="77777777" w:rsidR="00BA4879" w:rsidRDefault="00BA4879" w:rsidP="00BA4879"/>
              </w:tc>
            </w:tr>
            <w:tr w:rsidR="00BA4879" w14:paraId="1B62CC07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19088D" w14:textId="34362735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69DB20" w14:textId="1B407AAF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Apr Handicap Pairs 4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07FC32" w14:textId="77777777" w:rsidR="00BA4879" w:rsidRDefault="00BA4879" w:rsidP="00BA4879"/>
              </w:tc>
            </w:tr>
            <w:tr w:rsidR="00BA4879" w14:paraId="155FA470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839F56C" w14:textId="4887FF90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288F1A6" w14:textId="2D631D4F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1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NMP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2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AAB36BB" w14:textId="77777777" w:rsidR="00BA4879" w:rsidRDefault="00BA4879" w:rsidP="00BA4879"/>
              </w:tc>
            </w:tr>
            <w:tr w:rsidR="00BA4879" w14:paraId="0A2311F4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13423F3" w14:textId="0BC55F3A" w:rsidR="00BA4879" w:rsidRDefault="00BA4879" w:rsidP="00BA4879">
                  <w:pPr>
                    <w:wordWrap w:val="0"/>
                    <w:autoSpaceDE w:val="0"/>
                    <w:autoSpaceDN w:val="0"/>
                    <w:spacing w:before="152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853CACA" w14:textId="762168C9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69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Autumn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Ladder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19772FC" w14:textId="77777777" w:rsidR="00BA4879" w:rsidRDefault="00BA4879" w:rsidP="00BA4879"/>
              </w:tc>
            </w:tr>
            <w:tr w:rsidR="00BA4879" w14:paraId="0B628A4C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E748066" w14:textId="63C5E8A6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66EC330" w14:textId="137236B6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Autumn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Ladder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2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242E545" w14:textId="77777777" w:rsidR="00BA4879" w:rsidRDefault="00BA4879" w:rsidP="00BA4879"/>
              </w:tc>
            </w:tr>
            <w:tr w:rsidR="00BA4879" w14:paraId="6D48A965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E602D65" w14:textId="4BE988B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ABA66D7" w14:textId="52C4954B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Autumn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Ladder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081634" w14:textId="77777777" w:rsidR="00BA4879" w:rsidRDefault="00BA4879" w:rsidP="00BA4879"/>
              </w:tc>
            </w:tr>
            <w:tr w:rsidR="00BA4879" w14:paraId="0B2BB01A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7978619" w14:textId="4F6C3779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B00310B" w14:textId="5B152131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Autumn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Ladder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4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166432B" w14:textId="77777777" w:rsidR="00BA4879" w:rsidRDefault="00BA4879" w:rsidP="00BA4879"/>
              </w:tc>
            </w:tr>
            <w:tr w:rsidR="00BA4879" w14:paraId="1D6A8832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0F8301" w14:textId="2C3C60AF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2181A0" w14:textId="30881C4A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Autumn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Ladder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5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C769CCE" w14:textId="77777777" w:rsidR="00BA4879" w:rsidRDefault="00BA4879" w:rsidP="00BA4879"/>
              </w:tc>
            </w:tr>
            <w:tr w:rsidR="00BA4879" w14:paraId="5FED300B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F7954C" w14:textId="730EE7A6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2741C1" w14:textId="28793E2A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Autumn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Ladder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6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81244FC" w14:textId="77777777" w:rsidR="00BA4879" w:rsidRDefault="00BA4879" w:rsidP="00BA4879"/>
              </w:tc>
            </w:tr>
            <w:tr w:rsidR="00BA4879" w14:paraId="0D1C3653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958EE30" w14:textId="53B7388C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3B67942" w14:textId="44CBCD4D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Jun Handicap Pairs 1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56C04E" w14:textId="77777777" w:rsidR="00BA4879" w:rsidRDefault="00BA4879" w:rsidP="00BA4879"/>
              </w:tc>
            </w:tr>
            <w:tr w:rsidR="00BA4879" w14:paraId="6DE607A6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E5CB44B" w14:textId="7E5EF18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57D662F" w14:textId="66DAFEC2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Jun Handicap Pairs 2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C5D0C0" w14:textId="77777777" w:rsidR="00BA4879" w:rsidRDefault="00BA4879" w:rsidP="00BA4879"/>
              </w:tc>
            </w:tr>
            <w:tr w:rsidR="00BA4879" w14:paraId="7E2CEC30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CC06A76" w14:textId="27C9D173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CC0EDC8" w14:textId="1299F6A2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Jun Handicap Pairs 3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6F0559" w14:textId="77777777" w:rsidR="00BA4879" w:rsidRDefault="00BA4879" w:rsidP="00BA4879"/>
              </w:tc>
            </w:tr>
            <w:tr w:rsidR="00BA4879" w14:paraId="36AC3C15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C6DEADF" w14:textId="4028BA0B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30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FD8232F" w14:textId="32DB01D0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Jun Handicap Pairs 4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1CAA86D" w14:textId="77777777" w:rsidR="00BA4879" w:rsidRDefault="00BA4879" w:rsidP="00BA4879"/>
              </w:tc>
            </w:tr>
            <w:tr w:rsidR="00BA4879" w14:paraId="4E2FCA03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889CD58" w14:textId="5F385EB6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9976909" w14:textId="7000D9EF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Ladder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0A53D5C" w14:textId="77777777" w:rsidR="00BA4879" w:rsidRDefault="00BA4879" w:rsidP="00BA4879"/>
              </w:tc>
            </w:tr>
            <w:tr w:rsidR="00BA4879" w14:paraId="5B8FC953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65BBE5" w14:textId="2E1A610E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BE5FBC2" w14:textId="32DD68C5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Ladder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2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0F82AD3" w14:textId="77777777" w:rsidR="00BA4879" w:rsidRDefault="00BA4879" w:rsidP="00BA4879"/>
              </w:tc>
            </w:tr>
            <w:tr w:rsidR="00BA4879" w14:paraId="33DAD4A1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62B6BD7" w14:textId="4128533B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AD4E628" w14:textId="03125F6B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Ladder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48E5836" w14:textId="77777777" w:rsidR="00BA4879" w:rsidRDefault="00BA4879" w:rsidP="00BA4879"/>
              </w:tc>
            </w:tr>
            <w:tr w:rsidR="00BA4879" w14:paraId="3873F982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D1BE320" w14:textId="14103EDA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1E53D22" w14:textId="39F0CB91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Ladder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4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2671A98" w14:textId="77777777" w:rsidR="00BA4879" w:rsidRDefault="00BA4879" w:rsidP="00BA4879"/>
              </w:tc>
            </w:tr>
            <w:tr w:rsidR="00BA4879" w14:paraId="67E40630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437C438" w14:textId="511E060E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A6F89EF" w14:textId="7F6AD4A9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Ladder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5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40B7DC0" w14:textId="77777777" w:rsidR="00BA4879" w:rsidRDefault="00BA4879" w:rsidP="00BA4879"/>
              </w:tc>
            </w:tr>
            <w:tr w:rsidR="00BA4879" w14:paraId="6339272A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1CE5EAB" w14:textId="3AD53C36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51289EE" w14:textId="7206CE5A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Ladder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6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425810" w14:textId="77777777" w:rsidR="00BA4879" w:rsidRDefault="00BA4879" w:rsidP="00BA4879"/>
              </w:tc>
            </w:tr>
            <w:tr w:rsidR="00BA4879" w14:paraId="6595D9DB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2A06FCB" w14:textId="1FE0C7AF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FED8A0C" w14:textId="34072E0A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Sep Handicap Pairs 1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6D5DD41" w14:textId="77777777" w:rsidR="00BA4879" w:rsidRDefault="00BA4879" w:rsidP="00BA4879"/>
              </w:tc>
            </w:tr>
            <w:tr w:rsidR="00BA4879" w14:paraId="3E3530EE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D39F32" w14:textId="0983425D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18F0594" w14:textId="084B67A9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Sep Handicap Pairs 2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6D5AC06" w14:textId="77777777" w:rsidR="00BA4879" w:rsidRDefault="00BA4879" w:rsidP="00BA4879"/>
              </w:tc>
            </w:tr>
            <w:tr w:rsidR="00BA4879" w14:paraId="7B13CF2A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9A2F0A2" w14:textId="21D9C3F0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F625FC" w14:textId="0F9313CC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Sep Handicap Pairs 3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01BF1B0" w14:textId="77777777" w:rsidR="00BA4879" w:rsidRDefault="00BA4879" w:rsidP="00BA4879"/>
              </w:tc>
            </w:tr>
            <w:tr w:rsidR="00BA4879" w14:paraId="4CC49B96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1FF838E" w14:textId="64241672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266BDD3" w14:textId="16933650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Sep Handicap Pairs 4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A8CF5F5" w14:textId="77777777" w:rsidR="00BA4879" w:rsidRDefault="00BA4879" w:rsidP="00BA4879"/>
              </w:tc>
            </w:tr>
            <w:tr w:rsidR="00BA4879" w14:paraId="1CAED443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D91A355" w14:textId="5000320E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733C58D" w14:textId="69E0AA2C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Spring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Pairs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82E8B9D" w14:textId="77777777" w:rsidR="00BA4879" w:rsidRDefault="00BA4879" w:rsidP="00BA4879"/>
              </w:tc>
            </w:tr>
            <w:tr w:rsidR="00BA4879" w14:paraId="4FCF8E1F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A11DA17" w14:textId="2E7E970D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9E896B3" w14:textId="3F5FAB5E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Spring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Pairs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2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AEA0BB3" w14:textId="77777777" w:rsidR="00BA4879" w:rsidRDefault="00BA4879" w:rsidP="00BA4879"/>
              </w:tc>
            </w:tr>
            <w:tr w:rsidR="00BA4879" w14:paraId="4A57F373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88C08A9" w14:textId="6B42180C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F352D95" w14:textId="08B8847B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Spring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Pairs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622A671" w14:textId="77777777" w:rsidR="00BA4879" w:rsidRDefault="00BA4879" w:rsidP="00BA4879"/>
              </w:tc>
            </w:tr>
            <w:tr w:rsidR="00BA4879" w14:paraId="32C6CD4E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B2357AC" w14:textId="2514F9CC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5E7339C" w14:textId="4AB88C60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Spring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Pairs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4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1B39E26" w14:textId="77777777" w:rsidR="00BA4879" w:rsidRDefault="00BA4879" w:rsidP="00BA4879"/>
              </w:tc>
            </w:tr>
            <w:tr w:rsidR="00BA4879" w14:paraId="1060F372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FBEF757" w14:textId="5B17AE98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C237B74" w14:textId="15A078DB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Spring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Pairs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5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843E97B" w14:textId="77777777" w:rsidR="00BA4879" w:rsidRDefault="00BA4879" w:rsidP="00BA4879"/>
              </w:tc>
            </w:tr>
            <w:tr w:rsidR="00BA4879" w14:paraId="0E699940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2681522" w14:textId="37D1D51B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DFFA673" w14:textId="1B0602F4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Spring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Pairs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6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3A14F3C" w14:textId="77777777" w:rsidR="00BA4879" w:rsidRDefault="00BA4879" w:rsidP="00BA4879"/>
              </w:tc>
            </w:tr>
            <w:tr w:rsidR="00BA4879" w14:paraId="5C42C021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428E7D2" w14:textId="73E4182D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0522647" w14:textId="29D841D6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1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NMP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A93341A" w14:textId="77777777" w:rsidR="00BA4879" w:rsidRDefault="00BA4879" w:rsidP="00BA4879"/>
              </w:tc>
            </w:tr>
            <w:tr w:rsidR="00BA4879" w14:paraId="1FF1E15C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7D1A768" w14:textId="2777A9CB" w:rsidR="00BA4879" w:rsidRDefault="00BA4879" w:rsidP="00BA4879">
                  <w:pPr>
                    <w:wordWrap w:val="0"/>
                    <w:autoSpaceDE w:val="0"/>
                    <w:autoSpaceDN w:val="0"/>
                    <w:spacing w:before="152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10FE619" w14:textId="4FDB04CC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69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Nov Handicap Pairs 1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9FB1218" w14:textId="77777777" w:rsidR="00BA4879" w:rsidRDefault="00BA4879" w:rsidP="00BA4879"/>
              </w:tc>
            </w:tr>
            <w:tr w:rsidR="00BA4879" w14:paraId="6CCFA592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D5F5A92" w14:textId="4B89ED0C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E2245D7" w14:textId="10914D3F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Nov Handicap Pairs 2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3DE28CA" w14:textId="77777777" w:rsidR="00BA4879" w:rsidRDefault="00BA4879" w:rsidP="00BA4879"/>
              </w:tc>
            </w:tr>
            <w:tr w:rsidR="00BA4879" w14:paraId="4BF4210F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50FCA39" w14:textId="7A18402A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CDD408" w14:textId="51C0E8B8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Nov Handicap Pairs 3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84C2353" w14:textId="77777777" w:rsidR="00BA4879" w:rsidRDefault="00BA4879" w:rsidP="00BA4879"/>
              </w:tc>
            </w:tr>
            <w:tr w:rsidR="00BA4879" w14:paraId="529A41DD" w14:textId="77777777" w:rsidTr="00BA4879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FA52A97" w14:textId="3025E68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E5FE382" w14:textId="25DC0AC3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96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Nov Handicap Pairs 4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FA7C76C" w14:textId="77777777" w:rsidR="00BA4879" w:rsidRDefault="00BA4879" w:rsidP="00BA4879"/>
              </w:tc>
            </w:tr>
            <w:tr w:rsidR="00BA4879" w14:paraId="315A3F8C" w14:textId="77777777" w:rsidTr="00BA4879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2DDAE01" w14:textId="590262BF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D69135D" w14:textId="670D0A71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Xmas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Party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31896B4" w14:textId="77777777" w:rsidR="00BA4879" w:rsidRDefault="00BA4879" w:rsidP="00BA4879"/>
              </w:tc>
            </w:tr>
            <w:tr w:rsidR="00BA4879" w14:paraId="725BB1A7" w14:textId="77777777" w:rsidTr="00BA4879">
              <w:trPr>
                <w:trHeight w:hRule="exact" w:val="301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E44B4A0" w14:textId="6603BCCD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CD24500" w14:textId="12C058CE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Holiday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Bridge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9ADF9FA" w14:textId="77777777" w:rsidR="00BA4879" w:rsidRDefault="00BA4879" w:rsidP="00BA4879"/>
              </w:tc>
            </w:tr>
            <w:tr w:rsidR="00BA4879" w14:paraId="4FED770A" w14:textId="77777777" w:rsidTr="00BA4879">
              <w:trPr>
                <w:trHeight w:hRule="exact" w:val="294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2BB3899" w14:textId="5259BEF6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1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37712D6" w14:textId="07EAF8DD" w:rsidR="00BA4879" w:rsidRPr="00BA4879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BA4879">
                    <w:rPr>
                      <w:rFonts w:ascii="Arial" w:eastAsia="Arial" w:hAnsi="Arial" w:cs="Arial"/>
                      <w:color w:val="000000"/>
                      <w:spacing w:val="-2"/>
                      <w:sz w:val="11"/>
                      <w:szCs w:val="11"/>
                    </w:rPr>
                    <w:t>No</w:t>
                  </w:r>
                  <w:r w:rsidRPr="00BA4879">
                    <w:rPr>
                      <w:rFonts w:ascii="Arial" w:eastAsia="Times New Roman" w:hAnsi="Arial" w:cs="Arial"/>
                      <w:color w:val="000000"/>
                      <w:spacing w:val="3"/>
                      <w:sz w:val="11"/>
                      <w:szCs w:val="11"/>
                    </w:rPr>
                    <w:t xml:space="preserve"> </w:t>
                  </w:r>
                  <w:r w:rsidRPr="00BA4879">
                    <w:rPr>
                      <w:rFonts w:ascii="Arial" w:eastAsia="Arial" w:hAnsi="Arial" w:cs="Arial"/>
                      <w:color w:val="000000"/>
                      <w:spacing w:val="-1"/>
                      <w:sz w:val="11"/>
                      <w:szCs w:val="11"/>
                    </w:rPr>
                    <w:t>Bridge</w:t>
                  </w:r>
                </w:p>
              </w:tc>
              <w:tc>
                <w:tcPr>
                  <w:tcW w:w="10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A1A59A2" w14:textId="77777777" w:rsidR="00BA4879" w:rsidRDefault="00BA4879" w:rsidP="00BA4879"/>
              </w:tc>
            </w:tr>
          </w:tbl>
          <w:p w14:paraId="63FC96A5" w14:textId="77777777" w:rsidR="004E589A" w:rsidRDefault="004E589A">
            <w:pPr>
              <w:wordWrap w:val="0"/>
              <w:autoSpaceDE w:val="0"/>
              <w:autoSpaceDN w:val="0"/>
              <w:spacing w:after="0" w:line="14" w:lineRule="exact"/>
            </w:pPr>
          </w:p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6C2C13E0" w14:textId="77777777" w:rsidR="004E589A" w:rsidRDefault="004E589A"/>
        </w:tc>
        <w:tc>
          <w:tcPr>
            <w:tcW w:w="2476" w:type="dxa"/>
            <w:gridSpan w:val="2"/>
            <w:vMerge w:val="restart"/>
            <w:tcMar>
              <w:left w:w="0" w:type="dxa"/>
              <w:right w:w="0" w:type="dxa"/>
            </w:tcMar>
          </w:tcPr>
          <w:tbl>
            <w:tblPr>
              <w:tblW w:w="0" w:type="auto"/>
              <w:tblInd w:w="21" w:type="dxa"/>
              <w:tblLayout w:type="fixed"/>
              <w:tblLook w:val="04A0" w:firstRow="1" w:lastRow="0" w:firstColumn="1" w:lastColumn="0" w:noHBand="0" w:noVBand="1"/>
            </w:tblPr>
            <w:tblGrid>
              <w:gridCol w:w="294"/>
              <w:gridCol w:w="1032"/>
              <w:gridCol w:w="1118"/>
            </w:tblGrid>
            <w:tr w:rsidR="00BA4879" w14:paraId="1E9D8CF7" w14:textId="77777777">
              <w:trPr>
                <w:trHeight w:hRule="exact" w:val="301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20373B4" w14:textId="50920EC0" w:rsidR="00BA4879" w:rsidRDefault="00BA4879" w:rsidP="00BA4879">
                  <w:pPr>
                    <w:wordWrap w:val="0"/>
                    <w:autoSpaceDE w:val="0"/>
                    <w:autoSpaceDN w:val="0"/>
                    <w:spacing w:before="155" w:after="0" w:line="130" w:lineRule="exact"/>
                    <w:ind w:left="107"/>
                  </w:pP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97ABFFF" w14:textId="0E4CB358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5245A00" w14:textId="77777777" w:rsidR="00BA4879" w:rsidRDefault="00BA4879" w:rsidP="00BA4879"/>
              </w:tc>
            </w:tr>
            <w:tr w:rsidR="00BA4879" w14:paraId="740398C2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D35A6D7" w14:textId="348832B7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E4E480B" w14:textId="098B12E9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No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C2EA1D8" w14:textId="77777777" w:rsidR="00BA4879" w:rsidRDefault="00BA4879" w:rsidP="00BA4879"/>
              </w:tc>
            </w:tr>
            <w:tr w:rsidR="00BA4879" w14:paraId="1F93FF80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9083AA5" w14:textId="23DFEF5C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BBEA2A2" w14:textId="351C7275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1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7200C3" w14:textId="77777777" w:rsidR="00BA4879" w:rsidRDefault="00BA4879" w:rsidP="00BA4879"/>
              </w:tc>
            </w:tr>
            <w:tr w:rsidR="00BA4879" w14:paraId="57A4324A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BBD8FFE" w14:textId="351BAC96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249C97C" w14:textId="2A033FB7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1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3C35517" w14:textId="77777777" w:rsidR="00BA4879" w:rsidRDefault="00BA4879" w:rsidP="00BA4879"/>
              </w:tc>
            </w:tr>
            <w:tr w:rsidR="00BA4879" w14:paraId="6209B5DB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12A370B" w14:textId="55EBFA70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B8E8BFE" w14:textId="1011E1F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Feb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9D77CD" w14:textId="77777777" w:rsidR="00BA4879" w:rsidRDefault="00BA4879" w:rsidP="00BA4879"/>
              </w:tc>
            </w:tr>
            <w:tr w:rsidR="00BA4879" w14:paraId="5348CA97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9929037" w14:textId="1D38B15B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6B358E8" w14:textId="389DC55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Feb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966AEB2" w14:textId="77777777" w:rsidR="00BA4879" w:rsidRDefault="00BA4879" w:rsidP="00BA4879"/>
              </w:tc>
            </w:tr>
            <w:tr w:rsidR="00BA4879" w14:paraId="294C4463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A90DA39" w14:textId="165966B7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2108E9B" w14:textId="181C70CB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Feb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03B983E" w14:textId="77777777" w:rsidR="00BA4879" w:rsidRDefault="00BA4879" w:rsidP="00BA4879"/>
              </w:tc>
            </w:tr>
            <w:tr w:rsidR="00BA4879" w14:paraId="39EACB6B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DE856D7" w14:textId="5F90F608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5585DE3" w14:textId="1D193775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Feb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A16709C" w14:textId="77777777" w:rsidR="00BA4879" w:rsidRDefault="00BA4879" w:rsidP="00BA4879"/>
              </w:tc>
            </w:tr>
            <w:tr w:rsidR="00BA4879" w14:paraId="08A11643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F8A8AEE" w14:textId="7505E26F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00BC1C" w14:textId="3104E8D4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Feb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43D242A" w14:textId="77777777" w:rsidR="00BA4879" w:rsidRDefault="00BA4879" w:rsidP="00BA4879"/>
              </w:tc>
            </w:tr>
            <w:tr w:rsidR="00BA4879" w14:paraId="41A7DFC3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DFAD65" w14:textId="4B0DD2DB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E0BBB7E" w14:textId="11806129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Mar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324B105" w14:textId="77777777" w:rsidR="00BA4879" w:rsidRDefault="00BA4879" w:rsidP="00BA4879"/>
              </w:tc>
            </w:tr>
            <w:tr w:rsidR="00BA4879" w14:paraId="4F67CFE8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401899" w14:textId="244C8E14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5FCA0D8" w14:textId="3E09125D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Mar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7B32A3B" w14:textId="77777777" w:rsidR="00BA4879" w:rsidRDefault="00BA4879" w:rsidP="00BA4879"/>
              </w:tc>
            </w:tr>
            <w:tr w:rsidR="00BA4879" w14:paraId="2A45FEAF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C9FD324" w14:textId="43E26A01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A740070" w14:textId="6608EB4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Mar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F41CC43" w14:textId="77777777" w:rsidR="00BA4879" w:rsidRDefault="00BA4879" w:rsidP="00BA4879"/>
              </w:tc>
            </w:tr>
            <w:tr w:rsidR="00BA4879" w14:paraId="35BC22E0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A4838F8" w14:textId="553F462C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FBE612E" w14:textId="3535DE1E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Mar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5A2E871" w14:textId="77777777" w:rsidR="00BA4879" w:rsidRDefault="00BA4879" w:rsidP="00BA4879"/>
              </w:tc>
            </w:tr>
            <w:tr w:rsidR="00BA4879" w14:paraId="4EF3BD66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D92AD77" w14:textId="2E1F93B8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F1569A6" w14:textId="288C5C26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Apr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382E0B9" w14:textId="77777777" w:rsidR="00BA4879" w:rsidRDefault="00BA4879" w:rsidP="00BA4879"/>
              </w:tc>
            </w:tr>
            <w:tr w:rsidR="00BA4879" w14:paraId="39F0132A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7B5C1A0" w14:textId="4A73945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2D21395" w14:textId="65A3C454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Apr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04609BB" w14:textId="77777777" w:rsidR="00BA4879" w:rsidRDefault="00BA4879" w:rsidP="00BA4879"/>
              </w:tc>
            </w:tr>
            <w:tr w:rsidR="00BA4879" w14:paraId="02484AA3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1C0FFE" w14:textId="2D57B0AD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19E6608" w14:textId="6075CF17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Apr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4BD03D2" w14:textId="77777777" w:rsidR="00BA4879" w:rsidRDefault="00BA4879" w:rsidP="00BA4879"/>
              </w:tc>
            </w:tr>
            <w:tr w:rsidR="00BA4879" w14:paraId="661A7AC1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A63FD4C" w14:textId="05D08DDA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F91B49" w14:textId="73F4619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Apr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798A5B8" w14:textId="77777777" w:rsidR="00BA4879" w:rsidRDefault="00BA4879" w:rsidP="00BA4879"/>
              </w:tc>
            </w:tr>
            <w:tr w:rsidR="00BA4879" w14:paraId="18B29EBE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0E42212" w14:textId="70532D9C" w:rsidR="00BA4879" w:rsidRDefault="00BA4879" w:rsidP="00BA4879">
                  <w:pPr>
                    <w:wordWrap w:val="0"/>
                    <w:autoSpaceDE w:val="0"/>
                    <w:autoSpaceDN w:val="0"/>
                    <w:spacing w:before="152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AFBCBDA" w14:textId="0652AFF3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69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3"/>
                      <w:sz w:val="12"/>
                      <w:szCs w:val="12"/>
                    </w:rPr>
                    <w:t>May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C856B1" w14:textId="77777777" w:rsidR="00BA4879" w:rsidRDefault="00BA4879" w:rsidP="00BA4879"/>
              </w:tc>
            </w:tr>
            <w:tr w:rsidR="00BA4879" w14:paraId="134EA10B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7809BB8" w14:textId="58511A96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E29A44" w14:textId="56DB734B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3"/>
                      <w:sz w:val="12"/>
                      <w:szCs w:val="12"/>
                    </w:rPr>
                    <w:t>May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F44F3EC" w14:textId="77777777" w:rsidR="00BA4879" w:rsidRDefault="00BA4879" w:rsidP="00BA4879"/>
              </w:tc>
            </w:tr>
            <w:tr w:rsidR="00BA4879" w14:paraId="488617A6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84E3A9" w14:textId="0D9373F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71E9ADE" w14:textId="143E5CDB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3"/>
                      <w:sz w:val="12"/>
                      <w:szCs w:val="12"/>
                    </w:rPr>
                    <w:t>May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C2813A3" w14:textId="77777777" w:rsidR="00BA4879" w:rsidRDefault="00BA4879" w:rsidP="00BA4879"/>
              </w:tc>
            </w:tr>
            <w:tr w:rsidR="00BA4879" w14:paraId="2D4BFECD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B46276D" w14:textId="4DD907B8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D635E8F" w14:textId="0BF9C00B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3"/>
                      <w:sz w:val="12"/>
                      <w:szCs w:val="12"/>
                    </w:rPr>
                    <w:t>May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2F653F" w14:textId="77777777" w:rsidR="00BA4879" w:rsidRDefault="00BA4879" w:rsidP="00BA4879"/>
              </w:tc>
            </w:tr>
            <w:tr w:rsidR="00BA4879" w14:paraId="01A725AF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77ABAF0" w14:textId="196BD3C1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62796F" w14:textId="25995187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Jun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ED94E8C" w14:textId="77777777" w:rsidR="00BA4879" w:rsidRDefault="00BA4879" w:rsidP="00BA4879"/>
              </w:tc>
            </w:tr>
            <w:tr w:rsidR="00BA4879" w14:paraId="797CE045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45D4F5E" w14:textId="01A0EC13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ABA83BF" w14:textId="680783F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Jun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05CF702" w14:textId="77777777" w:rsidR="00BA4879" w:rsidRDefault="00BA4879" w:rsidP="00BA4879"/>
              </w:tc>
            </w:tr>
            <w:tr w:rsidR="00BA4879" w14:paraId="6BB331CB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6B4B399" w14:textId="3DC5280F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D5ACA3A" w14:textId="137067A0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Jun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F0CDE26" w14:textId="77777777" w:rsidR="00BA4879" w:rsidRDefault="00BA4879" w:rsidP="00BA4879"/>
              </w:tc>
            </w:tr>
            <w:tr w:rsidR="00BA4879" w14:paraId="32FAE825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48A185B" w14:textId="05812ECE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0D52C35" w14:textId="7591700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Jun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D0DBC3B" w14:textId="77777777" w:rsidR="00BA4879" w:rsidRDefault="00BA4879" w:rsidP="00BA4879"/>
              </w:tc>
            </w:tr>
            <w:tr w:rsidR="00BA4879" w14:paraId="49B700CA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EA89C92" w14:textId="23BE6FC9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58B71AC" w14:textId="4E8EA818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Jun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19484C9" w14:textId="77777777" w:rsidR="00BA4879" w:rsidRDefault="00BA4879" w:rsidP="00BA4879"/>
              </w:tc>
            </w:tr>
            <w:tr w:rsidR="00BA4879" w14:paraId="7497FA75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CA62332" w14:textId="3787C357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CA0F886" w14:textId="1B146C9E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Jul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6B11D6" w14:textId="77777777" w:rsidR="00BA4879" w:rsidRDefault="00BA4879" w:rsidP="00BA4879"/>
              </w:tc>
            </w:tr>
            <w:tr w:rsidR="00BA4879" w14:paraId="6EF22101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57051CB" w14:textId="49A08114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FE92D1" w14:textId="5989E19D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Jul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532D01" w14:textId="77777777" w:rsidR="00BA4879" w:rsidRDefault="00BA4879" w:rsidP="00BA4879"/>
              </w:tc>
            </w:tr>
            <w:tr w:rsidR="00BA4879" w14:paraId="41B7CA91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9E9128F" w14:textId="57E98AAE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D79CC3E" w14:textId="2832A54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Jul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49D4DA0" w14:textId="77777777" w:rsidR="00BA4879" w:rsidRDefault="00BA4879" w:rsidP="00BA4879"/>
              </w:tc>
            </w:tr>
            <w:tr w:rsidR="00BA4879" w14:paraId="291F198B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2E2F58A" w14:textId="0EC48B3F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7F2994F" w14:textId="222C06F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Jul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0F02DEF" w14:textId="77777777" w:rsidR="00BA4879" w:rsidRDefault="00BA4879" w:rsidP="00BA4879"/>
              </w:tc>
            </w:tr>
            <w:tr w:rsidR="00BA4879" w14:paraId="76D55A3B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923BCAB" w14:textId="0FAAFDB6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B09B76C" w14:textId="342A3895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Nola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A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ECE9921" w14:textId="77777777" w:rsidR="00BA4879" w:rsidRDefault="00BA4879" w:rsidP="00BA4879"/>
              </w:tc>
            </w:tr>
            <w:tr w:rsidR="00BA4879" w14:paraId="784352F4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1F38211" w14:textId="16819FA6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5D1B11A" w14:textId="0EA8DBD8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Nola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A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883EDB6" w14:textId="77777777" w:rsidR="00BA4879" w:rsidRDefault="00BA4879" w:rsidP="00BA4879"/>
              </w:tc>
            </w:tr>
            <w:tr w:rsidR="00BA4879" w14:paraId="5D23590E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9D253F3" w14:textId="3C8CF34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4EB6E1E" w14:textId="39DF13F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Nola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A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6EC2A65" w14:textId="77777777" w:rsidR="00BA4879" w:rsidRDefault="00BA4879" w:rsidP="00BA4879"/>
              </w:tc>
            </w:tr>
            <w:tr w:rsidR="00BA4879" w14:paraId="5AF9348E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01C4B5F" w14:textId="425D615C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8845AD2" w14:textId="534037DF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Nola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A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89D05EE" w14:textId="77777777" w:rsidR="00BA4879" w:rsidRDefault="00BA4879" w:rsidP="00BA4879"/>
              </w:tc>
            </w:tr>
            <w:tr w:rsidR="00BA4879" w14:paraId="6EC5494F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5621529" w14:textId="2B44FB66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ED29D1D" w14:textId="4B2B240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Nola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A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0E2257F" w14:textId="77777777" w:rsidR="00BA4879" w:rsidRDefault="00BA4879" w:rsidP="00BA4879"/>
              </w:tc>
            </w:tr>
            <w:tr w:rsidR="00BA4879" w14:paraId="57498617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19A432D" w14:textId="4988DD71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60FE958" w14:textId="0B0A2C9B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Sep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B77A033" w14:textId="77777777" w:rsidR="00BA4879" w:rsidRDefault="00BA4879" w:rsidP="00BA4879"/>
              </w:tc>
            </w:tr>
            <w:tr w:rsidR="00BA4879" w14:paraId="6955D7E2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AA9F7B9" w14:textId="51203030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591461B" w14:textId="2FC5AF54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Sep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13B41BD" w14:textId="77777777" w:rsidR="00BA4879" w:rsidRDefault="00BA4879" w:rsidP="00BA4879"/>
              </w:tc>
            </w:tr>
            <w:tr w:rsidR="00BA4879" w14:paraId="0C11D70C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D47EC58" w14:textId="3F72CAF4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B42AD61" w14:textId="1A0B4599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Sep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8025207" w14:textId="77777777" w:rsidR="00BA4879" w:rsidRDefault="00BA4879" w:rsidP="00BA4879"/>
              </w:tc>
            </w:tr>
            <w:tr w:rsidR="00BA4879" w14:paraId="657B274F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373AE9E" w14:textId="012975B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FEB346" w14:textId="1D8B966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Sep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1305008" w14:textId="77777777" w:rsidR="00BA4879" w:rsidRDefault="00BA4879" w:rsidP="00BA4879"/>
              </w:tc>
            </w:tr>
            <w:tr w:rsidR="00BA4879" w14:paraId="085E3EAA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9FEAD3" w14:textId="0E8D4DBE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30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200746C" w14:textId="6C32DF9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67F2FEB" w14:textId="77777777" w:rsidR="00BA4879" w:rsidRDefault="00BA4879" w:rsidP="00BA4879"/>
              </w:tc>
            </w:tr>
            <w:tr w:rsidR="00BA4879" w14:paraId="2B4A920A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296AFA4" w14:textId="7FAC0D1F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9DCDCAE" w14:textId="076F791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0AB83A" w14:textId="77777777" w:rsidR="00BA4879" w:rsidRDefault="00BA4879" w:rsidP="00BA4879"/>
              </w:tc>
            </w:tr>
            <w:tr w:rsidR="00BA4879" w14:paraId="58ABF904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6D164F8" w14:textId="1ABFB50B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A1B680C" w14:textId="2799E423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7341B1" w14:textId="77777777" w:rsidR="00BA4879" w:rsidRDefault="00BA4879" w:rsidP="00BA4879"/>
              </w:tc>
            </w:tr>
            <w:tr w:rsidR="00BA4879" w14:paraId="61892FCB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7D06DD" w14:textId="6CA16C7A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F7D2227" w14:textId="24D603F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E941228" w14:textId="77777777" w:rsidR="00BA4879" w:rsidRDefault="00BA4879" w:rsidP="00BA4879"/>
              </w:tc>
            </w:tr>
            <w:tr w:rsidR="00BA4879" w14:paraId="7159F92F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6FB5F7A" w14:textId="6AEB7732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48AB844" w14:textId="0B44A7A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8CBE696" w14:textId="77777777" w:rsidR="00BA4879" w:rsidRDefault="00BA4879" w:rsidP="00BA4879"/>
              </w:tc>
            </w:tr>
            <w:tr w:rsidR="00BA4879" w14:paraId="15CD4A88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3B9611C" w14:textId="13389753" w:rsidR="00BA4879" w:rsidRDefault="00BA4879" w:rsidP="00BA4879">
                  <w:pPr>
                    <w:wordWrap w:val="0"/>
                    <w:autoSpaceDE w:val="0"/>
                    <w:autoSpaceDN w:val="0"/>
                    <w:spacing w:before="152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9CF2B58" w14:textId="367C16FF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69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Nov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BE7CFA" w14:textId="77777777" w:rsidR="00BA4879" w:rsidRDefault="00BA4879" w:rsidP="00BA4879"/>
              </w:tc>
            </w:tr>
            <w:tr w:rsidR="00BA4879" w14:paraId="0ADC3C3F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FB0F05C" w14:textId="5ED9AE70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201F906" w14:textId="5F55966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Nov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BB41E8" w14:textId="77777777" w:rsidR="00BA4879" w:rsidRDefault="00BA4879" w:rsidP="00BA4879"/>
              </w:tc>
            </w:tr>
            <w:tr w:rsidR="00BA4879" w14:paraId="58B6AA8A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E0003FE" w14:textId="2F7116D4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1A60F93" w14:textId="3F91DE3C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Nov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AB04E3E" w14:textId="77777777" w:rsidR="00BA4879" w:rsidRDefault="00BA4879" w:rsidP="00BA4879"/>
              </w:tc>
            </w:tr>
            <w:tr w:rsidR="00BA4879" w14:paraId="5744F209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2B96073" w14:textId="69410C5B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B60055" w14:textId="01C2AE9C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Nov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D378DB9" w14:textId="77777777" w:rsidR="00BA4879" w:rsidRDefault="00BA4879" w:rsidP="00BA4879"/>
              </w:tc>
            </w:tr>
            <w:tr w:rsidR="00BA4879" w14:paraId="5C3AE0FB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B06189E" w14:textId="3DB90509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3EB149B" w14:textId="5399652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No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C82426B" w14:textId="77777777" w:rsidR="00BA4879" w:rsidRDefault="00BA4879" w:rsidP="00BA4879"/>
              </w:tc>
            </w:tr>
            <w:tr w:rsidR="00BA4879" w14:paraId="16BFAD65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9D5DC6B" w14:textId="06D4CB23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C75C989" w14:textId="065AB7C5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No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DC196B6" w14:textId="77777777" w:rsidR="00BA4879" w:rsidRDefault="00BA4879" w:rsidP="00BA4879"/>
              </w:tc>
            </w:tr>
            <w:tr w:rsidR="00BA4879" w14:paraId="51DF24BB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26BB709" w14:textId="3D8BD788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959A8B8" w14:textId="5BDC5E4D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 w:cs="Arial"/>
                      <w:color w:val="000000"/>
                      <w:spacing w:val="-2"/>
                      <w:sz w:val="12"/>
                      <w:szCs w:val="12"/>
                    </w:rPr>
                    <w:t>No</w:t>
                  </w:r>
                  <w:r w:rsidRPr="00323F55">
                    <w:rPr>
                      <w:rFonts w:ascii="Arial" w:eastAsia="Times New Roman" w:hAnsi="Arial" w:cs="Arial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 w:cs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FAA4328" w14:textId="77777777" w:rsidR="00BA4879" w:rsidRDefault="00BA4879" w:rsidP="00BA4879"/>
              </w:tc>
            </w:tr>
          </w:tbl>
          <w:p w14:paraId="7890F38B" w14:textId="77777777" w:rsidR="004E589A" w:rsidRDefault="004E589A">
            <w:pPr>
              <w:wordWrap w:val="0"/>
              <w:autoSpaceDE w:val="0"/>
              <w:autoSpaceDN w:val="0"/>
              <w:spacing w:after="0" w:line="14" w:lineRule="exact"/>
            </w:pPr>
          </w:p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6BDC24FD" w14:textId="77777777" w:rsidR="004E589A" w:rsidRDefault="004E589A"/>
        </w:tc>
        <w:tc>
          <w:tcPr>
            <w:tcW w:w="2509" w:type="dxa"/>
            <w:gridSpan w:val="2"/>
            <w:vMerge w:val="restart"/>
            <w:tcMar>
              <w:left w:w="0" w:type="dxa"/>
              <w:right w:w="0" w:type="dxa"/>
            </w:tcMar>
          </w:tcPr>
          <w:tbl>
            <w:tblPr>
              <w:tblW w:w="0" w:type="auto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293"/>
              <w:gridCol w:w="1049"/>
              <w:gridCol w:w="1134"/>
            </w:tblGrid>
            <w:tr w:rsidR="00BA4879" w14:paraId="7D89DC8D" w14:textId="77777777">
              <w:trPr>
                <w:trHeight w:hRule="exact" w:val="301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783E3BC" w14:textId="2CDAD8E1" w:rsidR="00BA4879" w:rsidRDefault="00BA4879" w:rsidP="00BA4879">
                  <w:pPr>
                    <w:wordWrap w:val="0"/>
                    <w:autoSpaceDE w:val="0"/>
                    <w:autoSpaceDN w:val="0"/>
                    <w:spacing w:before="155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9C49DCF" w14:textId="2797587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No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E6C114" w14:textId="77777777" w:rsidR="00BA4879" w:rsidRDefault="00BA4879" w:rsidP="00BA4879"/>
              </w:tc>
            </w:tr>
            <w:tr w:rsidR="00BA4879" w14:paraId="12E2A0CF" w14:textId="77777777">
              <w:trPr>
                <w:trHeight w:hRule="exact" w:val="299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CDF0795" w14:textId="0B016DB0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8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332AA70" w14:textId="48AFBC14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Holiday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9C12CDB" w14:textId="77777777" w:rsidR="00BA4879" w:rsidRDefault="00BA4879" w:rsidP="00BA4879"/>
              </w:tc>
            </w:tr>
            <w:tr w:rsidR="00BA4879" w14:paraId="19B328D4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B3FE81D" w14:textId="5D119704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DB85BE0" w14:textId="26CA5FBF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4A99B2F" w14:textId="77777777" w:rsidR="00BA4879" w:rsidRDefault="00BA4879" w:rsidP="00BA4879"/>
              </w:tc>
            </w:tr>
            <w:tr w:rsidR="00BA4879" w14:paraId="42C85420" w14:textId="77777777">
              <w:trPr>
                <w:trHeight w:hRule="exact" w:val="299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931FCD3" w14:textId="5D5DE32D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DBCD9C8" w14:textId="55D6F8B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0FBB12A" w14:textId="77777777" w:rsidR="00BA4879" w:rsidRDefault="00BA4879" w:rsidP="00BA4879"/>
              </w:tc>
            </w:tr>
            <w:tr w:rsidR="00BA4879" w14:paraId="18310083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502E7D" w14:textId="7A0F8338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114233E" w14:textId="2719AACC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98ACFB" w14:textId="77777777" w:rsidR="00BA4879" w:rsidRDefault="00BA4879" w:rsidP="00BA4879"/>
              </w:tc>
            </w:tr>
            <w:tr w:rsidR="00BA4879" w14:paraId="2EE98F04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AED6793" w14:textId="62EFA995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0AB3EE7" w14:textId="68AB76D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4990F36" w14:textId="77777777" w:rsidR="00BA4879" w:rsidRDefault="00BA4879" w:rsidP="00BA4879"/>
              </w:tc>
            </w:tr>
            <w:tr w:rsidR="00BA4879" w14:paraId="4D948F02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12064CB" w14:textId="5D0C940C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2C79F81" w14:textId="61F803A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Match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F3EF6F3" w14:textId="77777777" w:rsidR="00BA4879" w:rsidRDefault="00BA4879" w:rsidP="00BA4879"/>
              </w:tc>
            </w:tr>
            <w:tr w:rsidR="00BA4879" w14:paraId="4C703418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73F2B8C" w14:textId="428DF6D6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D768250" w14:textId="3FA15F59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Match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671F27B" w14:textId="77777777" w:rsidR="00BA4879" w:rsidRDefault="00BA4879" w:rsidP="00BA4879"/>
              </w:tc>
            </w:tr>
            <w:tr w:rsidR="00BA4879" w14:paraId="5B3322D8" w14:textId="77777777">
              <w:trPr>
                <w:trHeight w:hRule="exact" w:val="299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78B6DA4" w14:textId="4EE403CC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AF9D5CB" w14:textId="6F6FBD73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Match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D8B7C7A" w14:textId="77777777" w:rsidR="00BA4879" w:rsidRDefault="00BA4879" w:rsidP="00BA4879"/>
              </w:tc>
            </w:tr>
            <w:tr w:rsidR="00BA4879" w14:paraId="75707486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3CCA018" w14:textId="6DB676A9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C269A93" w14:textId="06CEE57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Match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004DBC9" w14:textId="77777777" w:rsidR="00BA4879" w:rsidRDefault="00BA4879" w:rsidP="00BA4879"/>
              </w:tc>
            </w:tr>
            <w:tr w:rsidR="00BA4879" w14:paraId="23468FFB" w14:textId="77777777">
              <w:trPr>
                <w:trHeight w:hRule="exact" w:val="299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63335F5" w14:textId="4BDE65F3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5A9ECD2" w14:textId="6A03A8A5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Match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2EEEEAA" w14:textId="77777777" w:rsidR="00BA4879" w:rsidRDefault="00BA4879" w:rsidP="00BA4879"/>
              </w:tc>
            </w:tr>
            <w:tr w:rsidR="00BA4879" w14:paraId="15257D70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50E47B5" w14:textId="56DA132D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FE1CC15" w14:textId="39B9F253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Match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5F3FF5" w14:textId="77777777" w:rsidR="00BA4879" w:rsidRDefault="00BA4879" w:rsidP="00BA4879"/>
              </w:tc>
            </w:tr>
            <w:tr w:rsidR="00BA4879" w14:paraId="6CEF7945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A49E696" w14:textId="5A4F268F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1FEB79" w14:textId="41BCF12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Swiss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9958C6" w14:textId="77777777" w:rsidR="00BA4879" w:rsidRDefault="00BA4879" w:rsidP="00BA4879"/>
              </w:tc>
            </w:tr>
            <w:tr w:rsidR="00BA4879" w14:paraId="4D6E992C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A0C4800" w14:textId="7D0EC593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432EC43" w14:textId="3CF423D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Swiss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09E8C06" w14:textId="77777777" w:rsidR="00BA4879" w:rsidRDefault="00BA4879" w:rsidP="00BA4879"/>
              </w:tc>
            </w:tr>
            <w:tr w:rsidR="00BA4879" w14:paraId="57A7B9E8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F70268" w14:textId="62BEFEA3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D2405F4" w14:textId="14A4335B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Swiss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0547FF" w14:textId="77777777" w:rsidR="00BA4879" w:rsidRDefault="00BA4879" w:rsidP="00BA4879"/>
              </w:tc>
            </w:tr>
            <w:tr w:rsidR="00BA4879" w14:paraId="3C73ADFD" w14:textId="77777777">
              <w:trPr>
                <w:trHeight w:hRule="exact" w:val="299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93E2EE" w14:textId="59CCEE23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75A2A5" w14:textId="0099A6FC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Swiss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7ED7A26" w14:textId="77777777" w:rsidR="00BA4879" w:rsidRDefault="00BA4879" w:rsidP="00BA4879"/>
              </w:tc>
            </w:tr>
            <w:tr w:rsidR="00BA4879" w14:paraId="20A296BA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E6A6DD" w14:textId="3CE5015A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79C51F6" w14:textId="7D562CA9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Pres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5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5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0136DD" w14:textId="77777777" w:rsidR="00BA4879" w:rsidRDefault="00BA4879" w:rsidP="00BA4879"/>
              </w:tc>
            </w:tr>
            <w:tr w:rsidR="00BA4879" w14:paraId="387E79C7" w14:textId="77777777">
              <w:trPr>
                <w:trHeight w:hRule="exact" w:val="299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87D1A44" w14:textId="0D28F20B" w:rsidR="00BA4879" w:rsidRDefault="00BA4879" w:rsidP="00BA4879">
                  <w:pPr>
                    <w:wordWrap w:val="0"/>
                    <w:autoSpaceDE w:val="0"/>
                    <w:autoSpaceDN w:val="0"/>
                    <w:spacing w:before="152" w:after="0" w:line="130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30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2655B21" w14:textId="37F83207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69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Pres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5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5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565ABD9" w14:textId="77777777" w:rsidR="00BA4879" w:rsidRDefault="00BA4879" w:rsidP="00BA4879"/>
              </w:tc>
            </w:tr>
            <w:tr w:rsidR="00BA4879" w14:paraId="76FD5CEE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71287E1" w14:textId="78633FCE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F3B29B" w14:textId="4B1D191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Pres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5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5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17C56B" w14:textId="77777777" w:rsidR="00BA4879" w:rsidRDefault="00BA4879" w:rsidP="00BA4879"/>
              </w:tc>
            </w:tr>
            <w:tr w:rsidR="00BA4879" w14:paraId="1E1DF3C3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0E3061A" w14:textId="59EE026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06E0629" w14:textId="5FC4CA1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Pres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5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5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EF3055" w14:textId="77777777" w:rsidR="00BA4879" w:rsidRDefault="00BA4879" w:rsidP="00BA4879"/>
              </w:tc>
            </w:tr>
            <w:tr w:rsidR="00BA4879" w14:paraId="3196FA90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E1D533B" w14:textId="6F926C6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60F0501" w14:textId="5377A297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Pres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5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5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93FD9E5" w14:textId="77777777" w:rsidR="00BA4879" w:rsidRDefault="00BA4879" w:rsidP="00BA4879"/>
              </w:tc>
            </w:tr>
            <w:tr w:rsidR="00BA4879" w14:paraId="3EC1235E" w14:textId="77777777">
              <w:trPr>
                <w:trHeight w:hRule="exact" w:val="299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8172E06" w14:textId="77190687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C4D4922" w14:textId="5A604EAC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Pres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5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5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FB9CF4" w14:textId="77777777" w:rsidR="00BA4879" w:rsidRDefault="00BA4879" w:rsidP="00BA4879"/>
              </w:tc>
            </w:tr>
            <w:tr w:rsidR="00BA4879" w14:paraId="14F3D996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276A81D" w14:textId="747C46AD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D1C27A4" w14:textId="2CCD487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w w:val="99"/>
                      <w:sz w:val="12"/>
                      <w:szCs w:val="12"/>
                    </w:rPr>
                    <w:t>TE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Salver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C29A6E0" w14:textId="77777777" w:rsidR="00BA4879" w:rsidRDefault="00BA4879" w:rsidP="00BA4879"/>
              </w:tc>
            </w:tr>
            <w:tr w:rsidR="00BA4879" w14:paraId="67EB6535" w14:textId="77777777">
              <w:trPr>
                <w:trHeight w:hRule="exact" w:val="297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9EF0CDB" w14:textId="04E119CF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2CD24B3" w14:textId="2037324B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w w:val="99"/>
                      <w:sz w:val="12"/>
                      <w:szCs w:val="12"/>
                    </w:rPr>
                    <w:t>TE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Salver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3059329" w14:textId="77777777" w:rsidR="00BA4879" w:rsidRDefault="00BA4879" w:rsidP="00BA4879"/>
              </w:tc>
            </w:tr>
            <w:tr w:rsidR="00BA4879" w14:paraId="348B1D9A" w14:textId="77777777">
              <w:trPr>
                <w:trHeight w:hRule="exact" w:val="301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968FE0" w14:textId="5B058E01" w:rsidR="00BA4879" w:rsidRDefault="00BA4879" w:rsidP="00BA4879">
                  <w:pPr>
                    <w:wordWrap w:val="0"/>
                    <w:autoSpaceDE w:val="0"/>
                    <w:autoSpaceDN w:val="0"/>
                    <w:spacing w:before="155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71A5440" w14:textId="63A65BFE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2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w w:val="99"/>
                      <w:sz w:val="12"/>
                      <w:szCs w:val="12"/>
                    </w:rPr>
                    <w:t>TE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Salver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1EE6DA" w14:textId="77777777" w:rsidR="00BA4879" w:rsidRDefault="00BA4879" w:rsidP="00BA4879"/>
              </w:tc>
            </w:tr>
            <w:tr w:rsidR="00BA4879" w14:paraId="5EBE1713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7FB5FB5" w14:textId="0414E5CA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1937686" w14:textId="58C1E99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w w:val="99"/>
                      <w:sz w:val="12"/>
                      <w:szCs w:val="12"/>
                    </w:rPr>
                    <w:t>TE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Salver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136CF5D" w14:textId="77777777" w:rsidR="00BA4879" w:rsidRDefault="00BA4879" w:rsidP="00BA4879"/>
              </w:tc>
            </w:tr>
            <w:tr w:rsidR="00BA4879" w14:paraId="71DCE693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D880A25" w14:textId="49CEF46F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FA09E8" w14:textId="217EDE27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w w:val="99"/>
                      <w:sz w:val="12"/>
                      <w:szCs w:val="12"/>
                    </w:rPr>
                    <w:t>TE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Salver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15AC24D" w14:textId="77777777" w:rsidR="00BA4879" w:rsidRDefault="00BA4879" w:rsidP="00BA4879"/>
              </w:tc>
            </w:tr>
            <w:tr w:rsidR="00BA4879" w14:paraId="0AACED94" w14:textId="77777777">
              <w:trPr>
                <w:trHeight w:hRule="exact" w:val="301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286971A" w14:textId="76DA4DE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5FAA78" w14:textId="1BEAC79F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w w:val="99"/>
                      <w:sz w:val="12"/>
                      <w:szCs w:val="12"/>
                    </w:rPr>
                    <w:t>TE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Salver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11B9842" w14:textId="77777777" w:rsidR="00BA4879" w:rsidRDefault="00BA4879" w:rsidP="00BA4879"/>
              </w:tc>
            </w:tr>
            <w:tr w:rsidR="00BA4879" w14:paraId="4FF38ABD" w14:textId="77777777">
              <w:trPr>
                <w:trHeight w:hRule="exact" w:val="297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22F2D3" w14:textId="21468A8D" w:rsidR="00BA4879" w:rsidRDefault="00BA4879" w:rsidP="00BA4879">
                  <w:pPr>
                    <w:wordWrap w:val="0"/>
                    <w:autoSpaceDE w:val="0"/>
                    <w:autoSpaceDN w:val="0"/>
                    <w:spacing w:before="152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2CA5B01" w14:textId="2A611255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69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5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811DA61" w14:textId="77777777" w:rsidR="00BA4879" w:rsidRDefault="00BA4879" w:rsidP="00BA4879"/>
              </w:tc>
            </w:tr>
            <w:tr w:rsidR="00BA4879" w14:paraId="557C255A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D1E5AC9" w14:textId="1D2510EF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08DC0F7" w14:textId="5FF48BB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5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308570" w14:textId="77777777" w:rsidR="00BA4879" w:rsidRDefault="00BA4879" w:rsidP="00BA4879"/>
              </w:tc>
            </w:tr>
            <w:tr w:rsidR="00BA4879" w14:paraId="5DB0E54B" w14:textId="77777777">
              <w:trPr>
                <w:trHeight w:hRule="exact" w:val="299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6B1DDB7" w14:textId="1D8D4855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30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937E29" w14:textId="76E7CBE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5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55BCC13" w14:textId="77777777" w:rsidR="00BA4879" w:rsidRDefault="00BA4879" w:rsidP="00BA4879"/>
              </w:tc>
            </w:tr>
            <w:tr w:rsidR="00BA4879" w14:paraId="12B8C3E3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65959C4" w14:textId="5A7BE0F4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CD5A726" w14:textId="744EA160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5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B7A0257" w14:textId="77777777" w:rsidR="00BA4879" w:rsidRDefault="00BA4879" w:rsidP="00BA4879"/>
              </w:tc>
            </w:tr>
            <w:tr w:rsidR="00BA4879" w14:paraId="0FF54B12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53F8DBE" w14:textId="7FFB2BB4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22D874C" w14:textId="68DD622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5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AC16D9" w14:textId="77777777" w:rsidR="00BA4879" w:rsidRDefault="00BA4879" w:rsidP="00BA4879"/>
              </w:tc>
            </w:tr>
            <w:tr w:rsidR="00BA4879" w14:paraId="4A4CA5A8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04D998D" w14:textId="336BD1AB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088FE9" w14:textId="16A296B4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F85C7BD" w14:textId="77777777" w:rsidR="00BA4879" w:rsidRDefault="00BA4879" w:rsidP="00BA4879"/>
              </w:tc>
            </w:tr>
            <w:tr w:rsidR="00BA4879" w14:paraId="332EA972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7BEB94" w14:textId="18AFC858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2098CE5" w14:textId="2CAC9D09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36EF80B" w14:textId="77777777" w:rsidR="00BA4879" w:rsidRDefault="00BA4879" w:rsidP="00BA4879"/>
              </w:tc>
            </w:tr>
            <w:tr w:rsidR="00BA4879" w14:paraId="33DB1220" w14:textId="77777777">
              <w:trPr>
                <w:trHeight w:hRule="exact" w:val="299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0274006" w14:textId="2E2DF306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CCFF635" w14:textId="707DD0BC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125026D" w14:textId="77777777" w:rsidR="00BA4879" w:rsidRDefault="00BA4879" w:rsidP="00BA4879"/>
              </w:tc>
            </w:tr>
            <w:tr w:rsidR="00BA4879" w14:paraId="05C024BA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6531948" w14:textId="776EB4DA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CFDE02E" w14:textId="0E51F453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28E3CD2" w14:textId="77777777" w:rsidR="00BA4879" w:rsidRDefault="00BA4879" w:rsidP="00BA4879"/>
              </w:tc>
            </w:tr>
            <w:tr w:rsidR="00BA4879" w14:paraId="5236371C" w14:textId="77777777">
              <w:trPr>
                <w:trHeight w:hRule="exact" w:val="299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74D9E48" w14:textId="7CA71E1E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7BDF82A" w14:textId="2CD8DA3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DE62C17" w14:textId="77777777" w:rsidR="00BA4879" w:rsidRDefault="00BA4879" w:rsidP="00BA4879"/>
              </w:tc>
            </w:tr>
            <w:tr w:rsidR="00BA4879" w14:paraId="7DB18D62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4ED1553" w14:textId="1738C4E6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657D710" w14:textId="6008B757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2E24659" w14:textId="77777777" w:rsidR="00BA4879" w:rsidRDefault="00BA4879" w:rsidP="00BA4879"/>
              </w:tc>
            </w:tr>
            <w:tr w:rsidR="00BA4879" w14:paraId="404A85BF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F89ECA1" w14:textId="29B71243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9479211" w14:textId="2B279BB8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5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9BB44C9" w14:textId="77777777" w:rsidR="00BA4879" w:rsidRDefault="00BA4879" w:rsidP="00BA4879"/>
              </w:tc>
            </w:tr>
            <w:tr w:rsidR="00BA4879" w14:paraId="4E60CBB1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5F9C91B" w14:textId="3966A849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AA4C6AE" w14:textId="2FB015D6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5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E66F20D" w14:textId="77777777" w:rsidR="00BA4879" w:rsidRDefault="00BA4879" w:rsidP="00BA4879"/>
              </w:tc>
            </w:tr>
            <w:tr w:rsidR="00BA4879" w14:paraId="7136D884" w14:textId="77777777">
              <w:trPr>
                <w:trHeight w:hRule="exact" w:val="299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2731F96" w14:textId="3D242F53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58FB8F9" w14:textId="7C2F1B2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5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5B80F7C" w14:textId="77777777" w:rsidR="00BA4879" w:rsidRDefault="00BA4879" w:rsidP="00BA4879"/>
              </w:tc>
            </w:tr>
            <w:tr w:rsidR="00BA4879" w14:paraId="4AA24ECA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1D434D" w14:textId="0CDF87F5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DABCAD8" w14:textId="2E005597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5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291B390" w14:textId="77777777" w:rsidR="00BA4879" w:rsidRDefault="00BA4879" w:rsidP="00BA4879"/>
              </w:tc>
            </w:tr>
            <w:tr w:rsidR="00BA4879" w14:paraId="0AC9E79E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FB56D0E" w14:textId="7EA70152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E258B79" w14:textId="311224A4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5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64958D" w14:textId="77777777" w:rsidR="00BA4879" w:rsidRDefault="00BA4879" w:rsidP="00BA4879"/>
              </w:tc>
            </w:tr>
            <w:tr w:rsidR="00BA4879" w14:paraId="4A0F8F7C" w14:textId="77777777">
              <w:trPr>
                <w:trHeight w:hRule="exact" w:val="299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EC73E03" w14:textId="4C14EA4B" w:rsidR="00BA4879" w:rsidRDefault="00BA4879" w:rsidP="00BA4879">
                  <w:pPr>
                    <w:wordWrap w:val="0"/>
                    <w:autoSpaceDE w:val="0"/>
                    <w:autoSpaceDN w:val="0"/>
                    <w:spacing w:before="152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A2E579" w14:textId="4CA6ED4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69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Teams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04A363D" w14:textId="77777777" w:rsidR="00BA4879" w:rsidRDefault="00BA4879" w:rsidP="00BA4879"/>
              </w:tc>
            </w:tr>
            <w:tr w:rsidR="00BA4879" w14:paraId="0BEA2C27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2007345" w14:textId="3F3073A1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652F521" w14:textId="242DDE56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Teams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792F5BC" w14:textId="77777777" w:rsidR="00BA4879" w:rsidRDefault="00BA4879" w:rsidP="00BA4879"/>
              </w:tc>
            </w:tr>
            <w:tr w:rsidR="00BA4879" w14:paraId="0B82CF8F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1AC9B80" w14:textId="28533CFD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5D65458" w14:textId="64DC79CF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Teams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6E7B73" w14:textId="77777777" w:rsidR="00BA4879" w:rsidRDefault="00BA4879" w:rsidP="00BA4879"/>
              </w:tc>
            </w:tr>
            <w:tr w:rsidR="00BA4879" w14:paraId="1DAD3991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4616031" w14:textId="3EF7C239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6B3F6F8" w14:textId="34F6CFC3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Teams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116404B" w14:textId="77777777" w:rsidR="00BA4879" w:rsidRDefault="00BA4879" w:rsidP="00BA4879"/>
              </w:tc>
            </w:tr>
            <w:tr w:rsidR="00BA4879" w14:paraId="6316CA46" w14:textId="77777777">
              <w:trPr>
                <w:trHeight w:hRule="exact" w:val="299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9862B9F" w14:textId="717E268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B44323A" w14:textId="5CB97B93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96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Holiday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247AF25" w14:textId="77777777" w:rsidR="00BA4879" w:rsidRDefault="00BA4879" w:rsidP="00BA4879"/>
              </w:tc>
            </w:tr>
            <w:tr w:rsidR="00BA4879" w14:paraId="4B384CC9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C5AC33B" w14:textId="27420491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100AC8A" w14:textId="226EF8C7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97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Holiday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1E7F895" w14:textId="77777777" w:rsidR="00BA4879" w:rsidRDefault="00BA4879" w:rsidP="00BA4879"/>
              </w:tc>
            </w:tr>
            <w:tr w:rsidR="00BA4879" w14:paraId="0398C4C0" w14:textId="77777777">
              <w:trPr>
                <w:trHeight w:hRule="exact" w:val="300"/>
              </w:trPr>
              <w:tc>
                <w:tcPr>
                  <w:tcW w:w="2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9E6A0FF" w14:textId="48D271E2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0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FBB38A5" w14:textId="4459FEF4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4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Holiday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78DBE5" w14:textId="77777777" w:rsidR="00BA4879" w:rsidRDefault="00BA4879" w:rsidP="00BA4879"/>
              </w:tc>
            </w:tr>
          </w:tbl>
          <w:p w14:paraId="16C0A416" w14:textId="77777777" w:rsidR="004E589A" w:rsidRDefault="004E589A">
            <w:pPr>
              <w:wordWrap w:val="0"/>
              <w:autoSpaceDE w:val="0"/>
              <w:autoSpaceDN w:val="0"/>
              <w:spacing w:after="0" w:line="14" w:lineRule="exact"/>
            </w:pPr>
          </w:p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7763AB84" w14:textId="77777777" w:rsidR="004E589A" w:rsidRDefault="004E589A"/>
        </w:tc>
        <w:tc>
          <w:tcPr>
            <w:tcW w:w="2494" w:type="dxa"/>
            <w:gridSpan w:val="2"/>
            <w:vMerge w:val="restart"/>
            <w:tcMar>
              <w:left w:w="0" w:type="dxa"/>
              <w:right w:w="0" w:type="dxa"/>
            </w:tcMar>
          </w:tcPr>
          <w:tbl>
            <w:tblPr>
              <w:tblW w:w="0" w:type="auto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294"/>
              <w:gridCol w:w="1032"/>
              <w:gridCol w:w="1134"/>
            </w:tblGrid>
            <w:tr w:rsidR="00BA4879" w14:paraId="51E97301" w14:textId="77777777">
              <w:trPr>
                <w:trHeight w:hRule="exact" w:val="301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5B7EAC1" w14:textId="08790E64" w:rsidR="00BA4879" w:rsidRDefault="00BA4879" w:rsidP="00BA4879">
                  <w:pPr>
                    <w:wordWrap w:val="0"/>
                    <w:autoSpaceDE w:val="0"/>
                    <w:autoSpaceDN w:val="0"/>
                    <w:spacing w:before="155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B5B512" w14:textId="0845C52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No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F04DE7" w14:textId="77777777" w:rsidR="00BA4879" w:rsidRDefault="00BA4879" w:rsidP="00BA4879"/>
              </w:tc>
            </w:tr>
            <w:tr w:rsidR="00BA4879" w14:paraId="5C60A826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3EDD046" w14:textId="10F842F3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55BB7EA" w14:textId="21200B56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Holiday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AAB6579" w14:textId="77777777" w:rsidR="00BA4879" w:rsidRDefault="00BA4879" w:rsidP="00BA4879"/>
              </w:tc>
            </w:tr>
            <w:tr w:rsidR="00BA4879" w14:paraId="75536371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31FA7CE" w14:textId="23B10F76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0752FD2" w14:textId="6745DCF3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AB88F04" w14:textId="77777777" w:rsidR="00BA4879" w:rsidRDefault="00BA4879" w:rsidP="00BA4879"/>
              </w:tc>
            </w:tr>
            <w:tr w:rsidR="00BA4879" w14:paraId="7293070E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B1AE1D6" w14:textId="1AD5EF3E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15684EA" w14:textId="0D93975C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F35EB5D" w14:textId="77777777" w:rsidR="00BA4879" w:rsidRDefault="00BA4879" w:rsidP="00BA4879"/>
              </w:tc>
            </w:tr>
            <w:tr w:rsidR="00BA4879" w14:paraId="06E4C7CC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D828DBD" w14:textId="4F46896A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30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48443A1" w14:textId="50C3E590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1236BA1" w14:textId="77777777" w:rsidR="00BA4879" w:rsidRDefault="00BA4879" w:rsidP="00BA4879"/>
              </w:tc>
            </w:tr>
            <w:tr w:rsidR="00BA4879" w14:paraId="7A15ABEE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1D19B74" w14:textId="77F0AB07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145696A" w14:textId="714A3246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EE9CACB" w14:textId="77777777" w:rsidR="00BA4879" w:rsidRDefault="00BA4879" w:rsidP="00BA4879"/>
              </w:tc>
            </w:tr>
            <w:tr w:rsidR="00BA4879" w14:paraId="50A0458F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C71AFAA" w14:textId="74B202D7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06CDD4F" w14:textId="35B564D4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Ladder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B72DD4B" w14:textId="77777777" w:rsidR="00BA4879" w:rsidRDefault="00BA4879" w:rsidP="00BA4879"/>
              </w:tc>
            </w:tr>
            <w:tr w:rsidR="00BA4879" w14:paraId="6D41CA08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F996B72" w14:textId="4CE583EB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BBBCEDB" w14:textId="2E71A07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Ladder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EFB6440" w14:textId="77777777" w:rsidR="00BA4879" w:rsidRDefault="00BA4879" w:rsidP="00BA4879"/>
              </w:tc>
            </w:tr>
            <w:tr w:rsidR="00BA4879" w14:paraId="5529FDD4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FF08C7F" w14:textId="4EE76F04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4A93B8" w14:textId="0DFB50D6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Ladder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A11BA6F" w14:textId="77777777" w:rsidR="00BA4879" w:rsidRDefault="00BA4879" w:rsidP="00BA4879"/>
              </w:tc>
            </w:tr>
            <w:tr w:rsidR="00BA4879" w14:paraId="38A55E8C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6FB8F1F" w14:textId="570673D6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AE81B0" w14:textId="0DC01C97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Ladder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0B20638" w14:textId="77777777" w:rsidR="00BA4879" w:rsidRDefault="00BA4879" w:rsidP="00BA4879"/>
              </w:tc>
            </w:tr>
            <w:tr w:rsidR="00BA4879" w14:paraId="3CEF6CEA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28F049" w14:textId="3C7E30CE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C96E8AD" w14:textId="717A33E5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Ladder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4690B9E" w14:textId="77777777" w:rsidR="00BA4879" w:rsidRDefault="00BA4879" w:rsidP="00BA4879"/>
              </w:tc>
            </w:tr>
            <w:tr w:rsidR="00BA4879" w14:paraId="1CA716C8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8320F8B" w14:textId="5C284C40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8B2CB9" w14:textId="1A2C9575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Ladder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D3F9E42" w14:textId="77777777" w:rsidR="00BA4879" w:rsidRDefault="00BA4879" w:rsidP="00BA4879"/>
              </w:tc>
            </w:tr>
            <w:tr w:rsidR="00BA4879" w14:paraId="3D7F411F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121B119" w14:textId="149E5319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4940000" w14:textId="64BCF0AB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CD0B367" w14:textId="77777777" w:rsidR="00BA4879" w:rsidRDefault="00BA4879" w:rsidP="00BA4879"/>
              </w:tc>
            </w:tr>
            <w:tr w:rsidR="00BA4879" w14:paraId="2CE5720C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5F21FC5" w14:textId="70E3EDCE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 3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B9BCC8" w14:textId="10DBCA63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48C13EF" w14:textId="77777777" w:rsidR="00BA4879" w:rsidRDefault="00BA4879" w:rsidP="00BA4879"/>
              </w:tc>
            </w:tr>
            <w:tr w:rsidR="00BA4879" w14:paraId="327B7AA4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54EF01" w14:textId="3FC3AFC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61DF7E" w14:textId="4DF943A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C7AE6E" w14:textId="77777777" w:rsidR="00BA4879" w:rsidRDefault="00BA4879" w:rsidP="00BA4879"/>
              </w:tc>
            </w:tr>
            <w:tr w:rsidR="00BA4879" w14:paraId="36B04490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61CC6C3" w14:textId="64A58038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901F0DE" w14:textId="4F3459F4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A82602C" w14:textId="77777777" w:rsidR="00BA4879" w:rsidRDefault="00BA4879" w:rsidP="00BA4879"/>
              </w:tc>
            </w:tr>
            <w:tr w:rsidR="00BA4879" w14:paraId="0DDE18A7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3431438" w14:textId="0CCBF84F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F6B5BE5" w14:textId="43F65028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Teams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4B138D5" w14:textId="77777777" w:rsidR="00BA4879" w:rsidRDefault="00BA4879" w:rsidP="00BA4879"/>
              </w:tc>
            </w:tr>
            <w:tr w:rsidR="00BA4879" w14:paraId="3F185FE9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C6466E8" w14:textId="1F9E3709" w:rsidR="00BA4879" w:rsidRDefault="00BA4879" w:rsidP="00BA4879">
                  <w:pPr>
                    <w:wordWrap w:val="0"/>
                    <w:autoSpaceDE w:val="0"/>
                    <w:autoSpaceDN w:val="0"/>
                    <w:spacing w:before="152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2CC9A83" w14:textId="317269F4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69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Teams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E507154" w14:textId="77777777" w:rsidR="00BA4879" w:rsidRDefault="00BA4879" w:rsidP="00BA4879"/>
              </w:tc>
            </w:tr>
            <w:tr w:rsidR="00BA4879" w14:paraId="31B7A30D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524308F" w14:textId="72DD76B7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867994A" w14:textId="319BFBCF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Teams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970A6B1" w14:textId="77777777" w:rsidR="00BA4879" w:rsidRDefault="00BA4879" w:rsidP="00BA4879"/>
              </w:tc>
            </w:tr>
            <w:tr w:rsidR="00BA4879" w14:paraId="7FE05358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CF6FFE3" w14:textId="5947BC33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AC3A352" w14:textId="4EEF2EDD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Teams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E5D645F" w14:textId="77777777" w:rsidR="00BA4879" w:rsidRDefault="00BA4879" w:rsidP="00BA4879"/>
              </w:tc>
            </w:tr>
            <w:tr w:rsidR="00BA4879" w14:paraId="34F97BC9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BEA5812" w14:textId="2F5B6788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841832E" w14:textId="633324AD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45250FB" w14:textId="77777777" w:rsidR="00BA4879" w:rsidRDefault="00BA4879" w:rsidP="00BA4879"/>
              </w:tc>
            </w:tr>
            <w:tr w:rsidR="00BA4879" w14:paraId="56E0C33F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20E9640" w14:textId="3BF7711E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4A6F2FC" w14:textId="1415CE09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3C4904D" w14:textId="77777777" w:rsidR="00BA4879" w:rsidRDefault="00BA4879" w:rsidP="00BA4879"/>
              </w:tc>
            </w:tr>
            <w:tr w:rsidR="00BA4879" w14:paraId="30D969BA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7AF29AC" w14:textId="18290991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5DE6088" w14:textId="0EBA05D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F2A3253" w14:textId="77777777" w:rsidR="00BA4879" w:rsidRDefault="00BA4879" w:rsidP="00BA4879"/>
              </w:tc>
            </w:tr>
            <w:tr w:rsidR="00BA4879" w14:paraId="4233F183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FB9DAAA" w14:textId="5685B477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8067A49" w14:textId="7834FB5B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B8E03C8" w14:textId="77777777" w:rsidR="00BA4879" w:rsidRDefault="00BA4879" w:rsidP="00BA4879"/>
              </w:tc>
            </w:tr>
            <w:tr w:rsidR="00BA4879" w14:paraId="32DAAD58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DC5111E" w14:textId="2D42960D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C2EA6A1" w14:textId="3CF2F1F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7" w:after="0" w:line="106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Hospice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4BB5C8F" w14:textId="77777777" w:rsidR="00BA4879" w:rsidRDefault="00BA4879" w:rsidP="00BA4879"/>
              </w:tc>
            </w:tr>
            <w:tr w:rsidR="00BA4879" w14:paraId="376F02E1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A38E92E" w14:textId="47BCF0AC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5645E1" w14:textId="1213ECB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C39D1C" w14:textId="77777777" w:rsidR="00BA4879" w:rsidRDefault="00BA4879" w:rsidP="00BA4879"/>
              </w:tc>
            </w:tr>
            <w:tr w:rsidR="00BA4879" w14:paraId="394D13DA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8CE450F" w14:textId="7B66FB0B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C3C29B0" w14:textId="4AA2696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B182B98" w14:textId="77777777" w:rsidR="00BA4879" w:rsidRDefault="00BA4879" w:rsidP="00BA4879"/>
              </w:tc>
            </w:tr>
            <w:tr w:rsidR="00BA4879" w14:paraId="27DB483D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CFF5D6C" w14:textId="5DF1CB19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BAFE029" w14:textId="245609B0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5375C43" w14:textId="77777777" w:rsidR="00BA4879" w:rsidRDefault="00BA4879" w:rsidP="00BA4879"/>
              </w:tc>
            </w:tr>
            <w:tr w:rsidR="00BA4879" w14:paraId="15CA1924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26F1418" w14:textId="0CFB9683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629E95" w14:textId="1E0BC9D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46A8701" w14:textId="77777777" w:rsidR="00BA4879" w:rsidRDefault="00BA4879" w:rsidP="00BA4879"/>
              </w:tc>
            </w:tr>
            <w:tr w:rsidR="00BA4879" w14:paraId="6625DAC8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5334383" w14:textId="4D541D4F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B1AC5E" w14:textId="133F773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D2E5955" w14:textId="77777777" w:rsidR="00BA4879" w:rsidRDefault="00BA4879" w:rsidP="00BA4879"/>
              </w:tc>
            </w:tr>
            <w:tr w:rsidR="00BA4879" w14:paraId="0022A687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54720BE" w14:textId="347D1DA1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31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4BFFD0E" w14:textId="55E96B56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Champ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45BC85E" w14:textId="77777777" w:rsidR="00BA4879" w:rsidRDefault="00BA4879" w:rsidP="00BA4879"/>
              </w:tc>
            </w:tr>
            <w:tr w:rsidR="00BA4879" w14:paraId="69309C34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5B3D91" w14:textId="64D80AFC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355CA2D" w14:textId="276355E0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D3A1B27" w14:textId="77777777" w:rsidR="00BA4879" w:rsidRDefault="00BA4879" w:rsidP="00BA4879"/>
              </w:tc>
            </w:tr>
            <w:tr w:rsidR="00BA4879" w14:paraId="42BF72AF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8E56C9B" w14:textId="07BEA344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484377F" w14:textId="4949F97C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F51DE06" w14:textId="77777777" w:rsidR="00BA4879" w:rsidRDefault="00BA4879" w:rsidP="00BA4879"/>
              </w:tc>
            </w:tr>
            <w:tr w:rsidR="00BA4879" w14:paraId="3BF0C924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59F69A2" w14:textId="0F728628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FA43F53" w14:textId="6030F1FB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B1E13F8" w14:textId="77777777" w:rsidR="00BA4879" w:rsidRDefault="00BA4879" w:rsidP="00BA4879"/>
              </w:tc>
            </w:tr>
            <w:tr w:rsidR="00BA4879" w14:paraId="0E8ED97B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F613ED3" w14:textId="7549BF1A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0B3E8D6" w14:textId="7B2865F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4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F83ED2" w14:textId="77777777" w:rsidR="00BA4879" w:rsidRDefault="00BA4879" w:rsidP="00BA4879"/>
              </w:tc>
            </w:tr>
            <w:tr w:rsidR="00BA4879" w14:paraId="1FD72D49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939F956" w14:textId="2CA4EE3B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1F0DD0" w14:textId="0A4BBE7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Spring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261DFE6" w14:textId="77777777" w:rsidR="00BA4879" w:rsidRDefault="00BA4879" w:rsidP="00BA4879"/>
              </w:tc>
            </w:tr>
            <w:tr w:rsidR="00BA4879" w14:paraId="753DB189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CF0FBE0" w14:textId="246EA6FE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3FB763F" w14:textId="2D70481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Spring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F43FBB" w14:textId="77777777" w:rsidR="00BA4879" w:rsidRDefault="00BA4879" w:rsidP="00BA4879"/>
              </w:tc>
            </w:tr>
            <w:tr w:rsidR="00BA4879" w14:paraId="085C7D7B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AD0D558" w14:textId="33C130C2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895857C" w14:textId="42C5A044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Spring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2EAAD5" w14:textId="77777777" w:rsidR="00BA4879" w:rsidRDefault="00BA4879" w:rsidP="00BA4879"/>
              </w:tc>
            </w:tr>
            <w:tr w:rsidR="00BA4879" w14:paraId="1398DD73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F4691D4" w14:textId="1191D052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1554A0F" w14:textId="495DEB8A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Spring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006E556" w14:textId="77777777" w:rsidR="00BA4879" w:rsidRDefault="00BA4879" w:rsidP="00BA4879"/>
              </w:tc>
            </w:tr>
            <w:tr w:rsidR="00BA4879" w14:paraId="2D9E5CED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A744A02" w14:textId="390AF495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A4828A3" w14:textId="1C0301A8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Spring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D4BBD00" w14:textId="77777777" w:rsidR="00BA4879" w:rsidRDefault="00BA4879" w:rsidP="00BA4879"/>
              </w:tc>
            </w:tr>
            <w:tr w:rsidR="00BA4879" w14:paraId="79D7F083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F5FC538" w14:textId="3EE672D8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81DB603" w14:textId="56D627A8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Spring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6DC3B32" w14:textId="77777777" w:rsidR="00BA4879" w:rsidRDefault="00BA4879" w:rsidP="00BA4879"/>
              </w:tc>
            </w:tr>
            <w:tr w:rsidR="00BA4879" w14:paraId="2CD6D9FA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C32BB76" w14:textId="7D90182A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14E9107" w14:textId="2E401610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Swiss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E1EC0C9" w14:textId="77777777" w:rsidR="00BA4879" w:rsidRDefault="00BA4879" w:rsidP="00BA4879"/>
              </w:tc>
            </w:tr>
            <w:tr w:rsidR="00BA4879" w14:paraId="3E81E79B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9752882" w14:textId="3CE9A93B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E9FD127" w14:textId="13D8AB5E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Swiss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279B69" w14:textId="77777777" w:rsidR="00BA4879" w:rsidRDefault="00BA4879" w:rsidP="00BA4879"/>
              </w:tc>
            </w:tr>
            <w:tr w:rsidR="00BA4879" w14:paraId="10FF165A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89F04B2" w14:textId="0ECB0B86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30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83DCE9" w14:textId="0DE2937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Swiss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8BE8B9F" w14:textId="77777777" w:rsidR="00BA4879" w:rsidRDefault="00BA4879" w:rsidP="00BA4879"/>
              </w:tc>
            </w:tr>
            <w:tr w:rsidR="00BA4879" w14:paraId="4B3FD1E8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5092807" w14:textId="3E3C2B8C" w:rsidR="00BA4879" w:rsidRDefault="00BA4879" w:rsidP="00BA4879">
                  <w:pPr>
                    <w:wordWrap w:val="0"/>
                    <w:autoSpaceDE w:val="0"/>
                    <w:autoSpaceDN w:val="0"/>
                    <w:spacing w:before="152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B516A42" w14:textId="5A9E636C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69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Swiss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Pairs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D665E63" w14:textId="77777777" w:rsidR="00BA4879" w:rsidRDefault="00BA4879" w:rsidP="00BA4879"/>
              </w:tc>
            </w:tr>
            <w:tr w:rsidR="00BA4879" w14:paraId="568BFEB0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A64983B" w14:textId="370B6313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030FF4E" w14:textId="3FEC3FBB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3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DP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2BF0E14" w14:textId="77777777" w:rsidR="00BA4879" w:rsidRDefault="00BA4879" w:rsidP="00BA4879"/>
              </w:tc>
            </w:tr>
            <w:tr w:rsidR="00BA4879" w14:paraId="71555D7D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3B69594" w14:textId="27E4232B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E954155" w14:textId="2B50398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3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DP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EF8294D" w14:textId="77777777" w:rsidR="00BA4879" w:rsidRDefault="00BA4879" w:rsidP="00BA4879"/>
              </w:tc>
            </w:tr>
            <w:tr w:rsidR="00BA4879" w14:paraId="7B385600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2F0818A" w14:textId="0081B946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FA6722A" w14:textId="14599BE8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3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NMP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DP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F765F70" w14:textId="77777777" w:rsidR="00BA4879" w:rsidRDefault="00BA4879" w:rsidP="00BA4879"/>
              </w:tc>
            </w:tr>
            <w:tr w:rsidR="00BA4879" w14:paraId="22039CF4" w14:textId="77777777">
              <w:trPr>
                <w:trHeight w:hRule="exact" w:val="299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484A31" w14:textId="51D3F46E" w:rsidR="00BA4879" w:rsidRDefault="00BA4879" w:rsidP="00BA4879">
                  <w:pPr>
                    <w:wordWrap w:val="0"/>
                    <w:autoSpaceDE w:val="0"/>
                    <w:autoSpaceDN w:val="0"/>
                    <w:spacing w:before="153" w:after="0" w:line="130" w:lineRule="exact"/>
                    <w:ind w:left="107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F530DF2" w14:textId="18F3FD22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0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Holiday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04AD615" w14:textId="77777777" w:rsidR="00BA4879" w:rsidRDefault="00BA4879" w:rsidP="00BA4879"/>
              </w:tc>
            </w:tr>
            <w:tr w:rsidR="00BA4879" w14:paraId="54F30764" w14:textId="77777777">
              <w:trPr>
                <w:trHeight w:hRule="exact" w:val="300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FA8EE64" w14:textId="155BA9EF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ECE638C" w14:textId="39DE802F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Holiday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ECDB705" w14:textId="77777777" w:rsidR="00BA4879" w:rsidRDefault="00BA4879" w:rsidP="00BA4879"/>
              </w:tc>
            </w:tr>
            <w:tr w:rsidR="00BA4879" w14:paraId="5BE2DB9E" w14:textId="77777777">
              <w:trPr>
                <w:trHeight w:hRule="exact" w:val="302"/>
              </w:trPr>
              <w:tc>
                <w:tcPr>
                  <w:tcW w:w="2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A6F7999" w14:textId="199C74DF" w:rsidR="00BA4879" w:rsidRDefault="00BA4879" w:rsidP="00BA4879">
                  <w:pPr>
                    <w:wordWrap w:val="0"/>
                    <w:autoSpaceDE w:val="0"/>
                    <w:autoSpaceDN w:val="0"/>
                    <w:spacing w:before="154" w:after="0" w:line="130" w:lineRule="exact"/>
                    <w:ind w:left="7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0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1989621" w14:textId="7F986701" w:rsidR="00BA4879" w:rsidRPr="00323F55" w:rsidRDefault="00BA4879" w:rsidP="00BA4879">
                  <w:pPr>
                    <w:wordWrap w:val="0"/>
                    <w:autoSpaceDE w:val="0"/>
                    <w:autoSpaceDN w:val="0"/>
                    <w:spacing w:before="171" w:after="0" w:line="112" w:lineRule="exact"/>
                    <w:ind w:left="33"/>
                    <w:rPr>
                      <w:sz w:val="12"/>
                      <w:szCs w:val="12"/>
                    </w:rPr>
                  </w:pPr>
                  <w:r w:rsidRPr="00323F55">
                    <w:rPr>
                      <w:rFonts w:ascii="Arial" w:eastAsia="Arial" w:hAnsi="Arial"/>
                      <w:color w:val="000000"/>
                      <w:spacing w:val="-2"/>
                      <w:sz w:val="12"/>
                      <w:szCs w:val="12"/>
                    </w:rPr>
                    <w:t>No</w:t>
                  </w:r>
                  <w:r w:rsidRPr="00323F55">
                    <w:rPr>
                      <w:rFonts w:ascii="Times New Roman" w:eastAsia="Times New Roman" w:hAnsi="Times New Roman"/>
                      <w:color w:val="000000"/>
                      <w:spacing w:val="3"/>
                      <w:sz w:val="12"/>
                      <w:szCs w:val="12"/>
                    </w:rPr>
                    <w:t xml:space="preserve"> </w:t>
                  </w:r>
                  <w:r w:rsidRPr="00323F55">
                    <w:rPr>
                      <w:rFonts w:ascii="Arial" w:eastAsia="Arial" w:hAnsi="Arial"/>
                      <w:color w:val="000000"/>
                      <w:spacing w:val="-1"/>
                      <w:sz w:val="12"/>
                      <w:szCs w:val="12"/>
                    </w:rPr>
                    <w:t>Bridge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5C46EFF" w14:textId="77777777" w:rsidR="00BA4879" w:rsidRDefault="00BA4879" w:rsidP="00BA4879"/>
              </w:tc>
            </w:tr>
          </w:tbl>
          <w:p w14:paraId="291011F8" w14:textId="77777777" w:rsidR="004E589A" w:rsidRDefault="004E589A">
            <w:pPr>
              <w:wordWrap w:val="0"/>
              <w:autoSpaceDE w:val="0"/>
              <w:autoSpaceDN w:val="0"/>
              <w:spacing w:after="0" w:line="14" w:lineRule="exact"/>
            </w:pPr>
          </w:p>
        </w:tc>
      </w:tr>
      <w:tr w:rsidR="004E589A" w14:paraId="1193F7CE" w14:textId="77777777">
        <w:trPr>
          <w:trHeight w:hRule="exact" w:val="150"/>
        </w:trPr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2EB67800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2926773C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43B90D77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2D4671D0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0288FB67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44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Feb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5C2152CB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05720E51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44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Feb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039BF85F" w14:textId="77777777" w:rsidR="004E589A" w:rsidRDefault="004E589A"/>
        </w:tc>
      </w:tr>
      <w:tr w:rsidR="004E589A" w14:paraId="0C63ACAE" w14:textId="77777777">
        <w:trPr>
          <w:trHeight w:hRule="exact" w:val="1049"/>
        </w:trPr>
        <w:tc>
          <w:tcPr>
            <w:tcW w:w="254" w:type="dxa"/>
            <w:vMerge w:val="restart"/>
            <w:tcMar>
              <w:left w:w="0" w:type="dxa"/>
              <w:right w:w="0" w:type="dxa"/>
            </w:tcMar>
          </w:tcPr>
          <w:p w14:paraId="74966283" w14:textId="77777777" w:rsidR="004E589A" w:rsidRDefault="00000000">
            <w:pPr>
              <w:wordWrap w:val="0"/>
              <w:autoSpaceDE w:val="0"/>
              <w:autoSpaceDN w:val="0"/>
              <w:spacing w:before="690" w:after="0" w:line="118" w:lineRule="exact"/>
              <w:ind w:left="18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Feb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484E4323" w14:textId="77777777" w:rsidR="004E589A" w:rsidRDefault="004E589A"/>
        </w:tc>
        <w:tc>
          <w:tcPr>
            <w:tcW w:w="266" w:type="dxa"/>
            <w:vMerge w:val="restart"/>
            <w:tcMar>
              <w:left w:w="0" w:type="dxa"/>
              <w:right w:w="0" w:type="dxa"/>
            </w:tcMar>
          </w:tcPr>
          <w:p w14:paraId="7D725FD1" w14:textId="77777777" w:rsidR="004E589A" w:rsidRDefault="00000000">
            <w:pPr>
              <w:wordWrap w:val="0"/>
              <w:autoSpaceDE w:val="0"/>
              <w:autoSpaceDN w:val="0"/>
              <w:spacing w:before="690" w:after="0" w:line="118" w:lineRule="exact"/>
              <w:ind w:left="30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Feb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27D2C76B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5C391C53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16008ECC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2E72D824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06DAA11E" w14:textId="77777777" w:rsidR="004E589A" w:rsidRDefault="004E589A"/>
        </w:tc>
      </w:tr>
      <w:tr w:rsidR="004E589A" w14:paraId="3F699F54" w14:textId="77777777">
        <w:trPr>
          <w:trHeight w:hRule="exact" w:val="300"/>
        </w:trPr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66E44C33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5F4C3B2F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0A87612E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06A7D2CB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6F4E683F" w14:textId="77777777" w:rsidR="004E589A" w:rsidRDefault="00000000">
            <w:pPr>
              <w:wordWrap w:val="0"/>
              <w:autoSpaceDE w:val="0"/>
              <w:autoSpaceDN w:val="0"/>
              <w:spacing w:before="541" w:after="0" w:line="118" w:lineRule="exact"/>
              <w:ind w:left="44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Mar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2E022310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2307DF20" w14:textId="77777777" w:rsidR="004E589A" w:rsidRDefault="00000000">
            <w:pPr>
              <w:wordWrap w:val="0"/>
              <w:autoSpaceDE w:val="0"/>
              <w:autoSpaceDN w:val="0"/>
              <w:spacing w:before="541" w:after="0" w:line="118" w:lineRule="exact"/>
              <w:ind w:left="44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Mar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00079EF4" w14:textId="77777777" w:rsidR="004E589A" w:rsidRDefault="004E589A"/>
        </w:tc>
      </w:tr>
      <w:tr w:rsidR="004E589A" w14:paraId="2709E09D" w14:textId="77777777">
        <w:trPr>
          <w:trHeight w:hRule="exact" w:val="1049"/>
        </w:trPr>
        <w:tc>
          <w:tcPr>
            <w:tcW w:w="254" w:type="dxa"/>
            <w:vMerge w:val="restart"/>
            <w:tcMar>
              <w:left w:w="0" w:type="dxa"/>
              <w:right w:w="0" w:type="dxa"/>
            </w:tcMar>
          </w:tcPr>
          <w:p w14:paraId="52122532" w14:textId="77777777" w:rsidR="004E589A" w:rsidRDefault="00000000">
            <w:pPr>
              <w:wordWrap w:val="0"/>
              <w:autoSpaceDE w:val="0"/>
              <w:autoSpaceDN w:val="0"/>
              <w:spacing w:before="541" w:after="0" w:line="118" w:lineRule="exact"/>
              <w:ind w:left="18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Mar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1D29C1D0" w14:textId="77777777" w:rsidR="004E589A" w:rsidRDefault="004E589A"/>
        </w:tc>
        <w:tc>
          <w:tcPr>
            <w:tcW w:w="266" w:type="dxa"/>
            <w:vMerge w:val="restart"/>
            <w:tcMar>
              <w:left w:w="0" w:type="dxa"/>
              <w:right w:w="0" w:type="dxa"/>
            </w:tcMar>
          </w:tcPr>
          <w:p w14:paraId="65FD0973" w14:textId="77777777" w:rsidR="004E589A" w:rsidRDefault="00000000">
            <w:pPr>
              <w:wordWrap w:val="0"/>
              <w:autoSpaceDE w:val="0"/>
              <w:autoSpaceDN w:val="0"/>
              <w:spacing w:before="541" w:after="0" w:line="118" w:lineRule="exact"/>
              <w:ind w:left="30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Mar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37606628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083BDD28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7BA00C16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45FCAFE9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09F56AAB" w14:textId="77777777" w:rsidR="004E589A" w:rsidRDefault="004E589A"/>
        </w:tc>
      </w:tr>
      <w:tr w:rsidR="004E589A" w14:paraId="65AE252C" w14:textId="77777777">
        <w:trPr>
          <w:trHeight w:hRule="exact" w:val="150"/>
        </w:trPr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40FAAD3E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6BD504EE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662AFD65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1A47EAEE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540C5AC4" w14:textId="77777777" w:rsidR="004E589A" w:rsidRDefault="00000000">
            <w:pPr>
              <w:wordWrap w:val="0"/>
              <w:autoSpaceDE w:val="0"/>
              <w:autoSpaceDN w:val="0"/>
              <w:spacing w:before="690" w:after="0" w:line="118" w:lineRule="exact"/>
              <w:ind w:left="54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Apr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7902F4C8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017585DC" w14:textId="77777777" w:rsidR="004E589A" w:rsidRDefault="00000000">
            <w:pPr>
              <w:wordWrap w:val="0"/>
              <w:autoSpaceDE w:val="0"/>
              <w:autoSpaceDN w:val="0"/>
              <w:spacing w:before="690" w:after="0" w:line="118" w:lineRule="exact"/>
              <w:ind w:left="54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Apr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149CFD4D" w14:textId="77777777" w:rsidR="004E589A" w:rsidRDefault="004E589A"/>
        </w:tc>
      </w:tr>
      <w:tr w:rsidR="004E589A" w14:paraId="72D24F0B" w14:textId="77777777">
        <w:trPr>
          <w:trHeight w:hRule="exact" w:val="1198"/>
        </w:trPr>
        <w:tc>
          <w:tcPr>
            <w:tcW w:w="254" w:type="dxa"/>
            <w:tcMar>
              <w:left w:w="0" w:type="dxa"/>
              <w:right w:w="0" w:type="dxa"/>
            </w:tcMar>
          </w:tcPr>
          <w:p w14:paraId="64D50926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28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Apr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5BCCD836" w14:textId="77777777" w:rsidR="004E589A" w:rsidRDefault="004E589A"/>
        </w:tc>
        <w:tc>
          <w:tcPr>
            <w:tcW w:w="266" w:type="dxa"/>
            <w:tcMar>
              <w:left w:w="0" w:type="dxa"/>
              <w:right w:w="0" w:type="dxa"/>
            </w:tcMar>
          </w:tcPr>
          <w:p w14:paraId="5C8F6E8D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40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Apr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0590F663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2548DB4E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771200AC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08B0AF50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7D424808" w14:textId="77777777" w:rsidR="004E589A" w:rsidRDefault="004E589A"/>
        </w:tc>
      </w:tr>
      <w:tr w:rsidR="004E589A" w14:paraId="1F7BD724" w14:textId="77777777">
        <w:trPr>
          <w:trHeight w:hRule="exact" w:val="1199"/>
        </w:trPr>
        <w:tc>
          <w:tcPr>
            <w:tcW w:w="254" w:type="dxa"/>
            <w:vMerge w:val="restart"/>
            <w:tcMar>
              <w:left w:w="0" w:type="dxa"/>
              <w:right w:w="0" w:type="dxa"/>
            </w:tcMar>
          </w:tcPr>
          <w:p w14:paraId="092F47D2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10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May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75E2E946" w14:textId="77777777" w:rsidR="004E589A" w:rsidRDefault="004E589A"/>
        </w:tc>
        <w:tc>
          <w:tcPr>
            <w:tcW w:w="266" w:type="dxa"/>
            <w:vMerge w:val="restart"/>
            <w:tcMar>
              <w:left w:w="0" w:type="dxa"/>
              <w:right w:w="0" w:type="dxa"/>
            </w:tcMar>
          </w:tcPr>
          <w:p w14:paraId="1D1C2628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22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May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5BF08C98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364E88AC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34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May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7DDE0612" w14:textId="77777777" w:rsidR="004E589A" w:rsidRDefault="004E589A"/>
        </w:tc>
        <w:tc>
          <w:tcPr>
            <w:tcW w:w="279" w:type="dxa"/>
            <w:tcMar>
              <w:left w:w="0" w:type="dxa"/>
              <w:right w:w="0" w:type="dxa"/>
            </w:tcMar>
          </w:tcPr>
          <w:p w14:paraId="499BEDB4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34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May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7DFAF452" w14:textId="77777777" w:rsidR="004E589A" w:rsidRDefault="004E589A"/>
        </w:tc>
      </w:tr>
      <w:tr w:rsidR="004E589A" w14:paraId="5761E88C" w14:textId="77777777">
        <w:trPr>
          <w:trHeight w:hRule="exact" w:val="150"/>
        </w:trPr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6CF94289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317A8665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448297A6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610095AB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6E7A9D35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70EDDD28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704A3EBD" w14:textId="77777777" w:rsidR="004E589A" w:rsidRDefault="00000000">
            <w:pPr>
              <w:wordWrap w:val="0"/>
              <w:autoSpaceDE w:val="0"/>
              <w:autoSpaceDN w:val="0"/>
              <w:spacing w:before="541" w:after="0" w:line="118" w:lineRule="exact"/>
              <w:ind w:left="50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Jun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6B55D88F" w14:textId="77777777" w:rsidR="004E589A" w:rsidRDefault="004E589A"/>
        </w:tc>
      </w:tr>
      <w:tr w:rsidR="004E589A" w14:paraId="05C25575" w14:textId="77777777">
        <w:trPr>
          <w:trHeight w:hRule="exact" w:val="1199"/>
        </w:trPr>
        <w:tc>
          <w:tcPr>
            <w:tcW w:w="254" w:type="dxa"/>
            <w:vMerge w:val="restart"/>
            <w:tcMar>
              <w:left w:w="0" w:type="dxa"/>
              <w:right w:w="0" w:type="dxa"/>
            </w:tcMar>
          </w:tcPr>
          <w:p w14:paraId="622333C6" w14:textId="77777777" w:rsidR="004E589A" w:rsidRDefault="00000000">
            <w:pPr>
              <w:wordWrap w:val="0"/>
              <w:autoSpaceDE w:val="0"/>
              <w:autoSpaceDN w:val="0"/>
              <w:spacing w:before="691" w:after="0" w:line="118" w:lineRule="exact"/>
              <w:ind w:left="24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Jun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7B8628DD" w14:textId="77777777" w:rsidR="004E589A" w:rsidRDefault="004E589A"/>
        </w:tc>
        <w:tc>
          <w:tcPr>
            <w:tcW w:w="266" w:type="dxa"/>
            <w:vMerge w:val="restart"/>
            <w:tcMar>
              <w:left w:w="0" w:type="dxa"/>
              <w:right w:w="0" w:type="dxa"/>
            </w:tcMar>
          </w:tcPr>
          <w:p w14:paraId="64DAA2BD" w14:textId="77777777" w:rsidR="004E589A" w:rsidRDefault="00000000">
            <w:pPr>
              <w:wordWrap w:val="0"/>
              <w:autoSpaceDE w:val="0"/>
              <w:autoSpaceDN w:val="0"/>
              <w:spacing w:before="691" w:after="0" w:line="118" w:lineRule="exact"/>
              <w:ind w:left="36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Jun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32A221A0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10F0BF5C" w14:textId="77777777" w:rsidR="004E589A" w:rsidRDefault="00000000">
            <w:pPr>
              <w:wordWrap w:val="0"/>
              <w:autoSpaceDE w:val="0"/>
              <w:autoSpaceDN w:val="0"/>
              <w:spacing w:before="691" w:after="0" w:line="118" w:lineRule="exact"/>
              <w:ind w:left="50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Jun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7EE9E3CA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6DD4C580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16A9A8ED" w14:textId="77777777" w:rsidR="004E589A" w:rsidRDefault="004E589A"/>
        </w:tc>
      </w:tr>
      <w:tr w:rsidR="004E589A" w14:paraId="4D434C2A" w14:textId="77777777">
        <w:trPr>
          <w:trHeight w:hRule="exact" w:val="150"/>
        </w:trPr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0B551651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5A45C65D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41D7CCAE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0ED40276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766F14C6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1E7CDAB4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36DEFF16" w14:textId="77777777" w:rsidR="004E589A" w:rsidRDefault="00000000">
            <w:pPr>
              <w:wordWrap w:val="0"/>
              <w:autoSpaceDE w:val="0"/>
              <w:autoSpaceDN w:val="0"/>
              <w:spacing w:before="690" w:after="0" w:line="118" w:lineRule="exact"/>
              <w:ind w:left="70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Jul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23ECC4B6" w14:textId="77777777" w:rsidR="004E589A" w:rsidRDefault="004E589A"/>
        </w:tc>
      </w:tr>
      <w:tr w:rsidR="004E589A" w14:paraId="70D3B9DC" w14:textId="77777777">
        <w:trPr>
          <w:trHeight w:hRule="exact" w:val="1199"/>
        </w:trPr>
        <w:tc>
          <w:tcPr>
            <w:tcW w:w="254" w:type="dxa"/>
            <w:vMerge w:val="restart"/>
            <w:tcMar>
              <w:left w:w="0" w:type="dxa"/>
              <w:right w:w="0" w:type="dxa"/>
            </w:tcMar>
          </w:tcPr>
          <w:p w14:paraId="29CDBD21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44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Jul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54DD549B" w14:textId="77777777" w:rsidR="004E589A" w:rsidRDefault="004E589A"/>
        </w:tc>
        <w:tc>
          <w:tcPr>
            <w:tcW w:w="266" w:type="dxa"/>
            <w:tcMar>
              <w:left w:w="0" w:type="dxa"/>
              <w:right w:w="0" w:type="dxa"/>
            </w:tcMar>
          </w:tcPr>
          <w:p w14:paraId="4A03B24C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56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Jul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0ADBEE58" w14:textId="77777777" w:rsidR="004E589A" w:rsidRDefault="004E589A"/>
        </w:tc>
        <w:tc>
          <w:tcPr>
            <w:tcW w:w="279" w:type="dxa"/>
            <w:tcMar>
              <w:left w:w="0" w:type="dxa"/>
              <w:right w:w="0" w:type="dxa"/>
            </w:tcMar>
          </w:tcPr>
          <w:p w14:paraId="32536C8D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70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Jul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45783B1C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30806B81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49A8EE88" w14:textId="77777777" w:rsidR="004E589A" w:rsidRDefault="004E589A"/>
        </w:tc>
      </w:tr>
      <w:tr w:rsidR="004E589A" w14:paraId="6030F0AC" w14:textId="77777777">
        <w:trPr>
          <w:trHeight w:hRule="exact" w:val="149"/>
        </w:trPr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058E20B1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3888CBD7" w14:textId="77777777" w:rsidR="004E589A" w:rsidRDefault="004E589A"/>
        </w:tc>
        <w:tc>
          <w:tcPr>
            <w:tcW w:w="266" w:type="dxa"/>
            <w:vMerge w:val="restart"/>
            <w:tcMar>
              <w:left w:w="0" w:type="dxa"/>
              <w:right w:w="0" w:type="dxa"/>
            </w:tcMar>
          </w:tcPr>
          <w:p w14:paraId="7300D104" w14:textId="77777777" w:rsidR="004E589A" w:rsidRDefault="00000000">
            <w:pPr>
              <w:wordWrap w:val="0"/>
              <w:autoSpaceDE w:val="0"/>
              <w:autoSpaceDN w:val="0"/>
              <w:spacing w:before="541" w:after="0" w:line="118" w:lineRule="exact"/>
              <w:ind w:left="28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Aug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015F8576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488FAED9" w14:textId="77777777" w:rsidR="004E589A" w:rsidRDefault="00000000">
            <w:pPr>
              <w:wordWrap w:val="0"/>
              <w:autoSpaceDE w:val="0"/>
              <w:autoSpaceDN w:val="0"/>
              <w:spacing w:before="541" w:after="0" w:line="118" w:lineRule="exact"/>
              <w:ind w:left="40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Aug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4B339067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14378EFF" w14:textId="77777777" w:rsidR="004E589A" w:rsidRDefault="00000000">
            <w:pPr>
              <w:wordWrap w:val="0"/>
              <w:autoSpaceDE w:val="0"/>
              <w:autoSpaceDN w:val="0"/>
              <w:spacing w:before="541" w:after="0" w:line="118" w:lineRule="exact"/>
              <w:ind w:left="40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Aug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32757C5E" w14:textId="77777777" w:rsidR="004E589A" w:rsidRDefault="004E589A"/>
        </w:tc>
      </w:tr>
      <w:tr w:rsidR="004E589A" w14:paraId="04073E56" w14:textId="77777777">
        <w:trPr>
          <w:trHeight w:hRule="exact" w:val="1200"/>
        </w:trPr>
        <w:tc>
          <w:tcPr>
            <w:tcW w:w="254" w:type="dxa"/>
            <w:vMerge w:val="restart"/>
            <w:tcMar>
              <w:left w:w="0" w:type="dxa"/>
              <w:right w:w="0" w:type="dxa"/>
            </w:tcMar>
          </w:tcPr>
          <w:p w14:paraId="508DDE1C" w14:textId="77777777" w:rsidR="004E589A" w:rsidRDefault="00000000">
            <w:pPr>
              <w:wordWrap w:val="0"/>
              <w:autoSpaceDE w:val="0"/>
              <w:autoSpaceDN w:val="0"/>
              <w:spacing w:before="690" w:after="0" w:line="118" w:lineRule="exact"/>
              <w:ind w:left="16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Aug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6D8EBA07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178380ED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2AF5CA9B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326A733A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38D34685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1C453CFA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27410270" w14:textId="77777777" w:rsidR="004E589A" w:rsidRDefault="004E589A"/>
        </w:tc>
      </w:tr>
      <w:tr w:rsidR="004E589A" w14:paraId="79316D81" w14:textId="77777777">
        <w:trPr>
          <w:trHeight w:hRule="exact" w:val="149"/>
        </w:trPr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24EF0CD6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01CC2BF0" w14:textId="77777777" w:rsidR="004E589A" w:rsidRDefault="004E589A"/>
        </w:tc>
        <w:tc>
          <w:tcPr>
            <w:tcW w:w="266" w:type="dxa"/>
            <w:vMerge w:val="restart"/>
            <w:tcMar>
              <w:left w:w="0" w:type="dxa"/>
              <w:right w:w="0" w:type="dxa"/>
            </w:tcMar>
          </w:tcPr>
          <w:p w14:paraId="10BE4086" w14:textId="77777777" w:rsidR="004E589A" w:rsidRDefault="00000000">
            <w:pPr>
              <w:wordWrap w:val="0"/>
              <w:autoSpaceDE w:val="0"/>
              <w:autoSpaceDN w:val="0"/>
              <w:spacing w:before="690" w:after="0" w:line="118" w:lineRule="exact"/>
              <w:ind w:left="28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Sep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6DBE2035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31E685B2" w14:textId="77777777" w:rsidR="004E589A" w:rsidRDefault="00000000">
            <w:pPr>
              <w:wordWrap w:val="0"/>
              <w:autoSpaceDE w:val="0"/>
              <w:autoSpaceDN w:val="0"/>
              <w:spacing w:before="690" w:after="0" w:line="118" w:lineRule="exact"/>
              <w:ind w:left="40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Sep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73A3BBA0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6B61F1A4" w14:textId="77777777" w:rsidR="004E589A" w:rsidRDefault="00000000">
            <w:pPr>
              <w:wordWrap w:val="0"/>
              <w:autoSpaceDE w:val="0"/>
              <w:autoSpaceDN w:val="0"/>
              <w:spacing w:before="690" w:after="0" w:line="118" w:lineRule="exact"/>
              <w:ind w:left="40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Sep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27801EFC" w14:textId="77777777" w:rsidR="004E589A" w:rsidRDefault="004E589A"/>
        </w:tc>
      </w:tr>
      <w:tr w:rsidR="004E589A" w14:paraId="264E2333" w14:textId="77777777">
        <w:trPr>
          <w:trHeight w:hRule="exact" w:val="1199"/>
        </w:trPr>
        <w:tc>
          <w:tcPr>
            <w:tcW w:w="254" w:type="dxa"/>
            <w:tcMar>
              <w:left w:w="0" w:type="dxa"/>
              <w:right w:w="0" w:type="dxa"/>
            </w:tcMar>
          </w:tcPr>
          <w:p w14:paraId="7842E466" w14:textId="77777777" w:rsidR="004E589A" w:rsidRDefault="00000000">
            <w:pPr>
              <w:wordWrap w:val="0"/>
              <w:autoSpaceDE w:val="0"/>
              <w:autoSpaceDN w:val="0"/>
              <w:spacing w:before="541" w:after="0" w:line="118" w:lineRule="exact"/>
              <w:ind w:left="16"/>
            </w:pPr>
            <w:r>
              <w:rPr>
                <w:rFonts w:ascii="Arial" w:eastAsia="Arial" w:hAnsi="Arial"/>
                <w:color w:val="000000"/>
                <w:spacing w:val="-1"/>
                <w:sz w:val="12"/>
              </w:rPr>
              <w:t>Sep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394104AE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0E5D6925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3097736E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3D340546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0FBB1EC2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1897A12A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0C0E93F0" w14:textId="77777777" w:rsidR="004E589A" w:rsidRDefault="004E589A"/>
        </w:tc>
      </w:tr>
      <w:tr w:rsidR="004E589A" w14:paraId="612B7803" w14:textId="77777777">
        <w:trPr>
          <w:trHeight w:hRule="exact" w:val="1199"/>
        </w:trPr>
        <w:tc>
          <w:tcPr>
            <w:tcW w:w="254" w:type="dxa"/>
            <w:vMerge w:val="restart"/>
            <w:tcMar>
              <w:left w:w="0" w:type="dxa"/>
              <w:right w:w="0" w:type="dxa"/>
            </w:tcMar>
          </w:tcPr>
          <w:p w14:paraId="1EA91A2B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28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Oct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585DB7C4" w14:textId="77777777" w:rsidR="004E589A" w:rsidRDefault="004E589A"/>
        </w:tc>
        <w:tc>
          <w:tcPr>
            <w:tcW w:w="266" w:type="dxa"/>
            <w:vMerge w:val="restart"/>
            <w:tcMar>
              <w:left w:w="0" w:type="dxa"/>
              <w:right w:w="0" w:type="dxa"/>
            </w:tcMar>
          </w:tcPr>
          <w:p w14:paraId="1E5FB35F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40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Oct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5870FCD5" w14:textId="77777777" w:rsidR="004E589A" w:rsidRDefault="004E589A"/>
        </w:tc>
        <w:tc>
          <w:tcPr>
            <w:tcW w:w="279" w:type="dxa"/>
            <w:tcMar>
              <w:left w:w="0" w:type="dxa"/>
              <w:right w:w="0" w:type="dxa"/>
            </w:tcMar>
          </w:tcPr>
          <w:p w14:paraId="01A04F80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54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Oct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7E1685FD" w14:textId="77777777" w:rsidR="004E589A" w:rsidRDefault="004E589A"/>
        </w:tc>
        <w:tc>
          <w:tcPr>
            <w:tcW w:w="279" w:type="dxa"/>
            <w:tcMar>
              <w:left w:w="0" w:type="dxa"/>
              <w:right w:w="0" w:type="dxa"/>
            </w:tcMar>
          </w:tcPr>
          <w:p w14:paraId="411F265C" w14:textId="77777777" w:rsidR="004E589A" w:rsidRDefault="00000000">
            <w:pPr>
              <w:wordWrap w:val="0"/>
              <w:autoSpaceDE w:val="0"/>
              <w:autoSpaceDN w:val="0"/>
              <w:spacing w:before="540" w:after="0" w:line="118" w:lineRule="exact"/>
              <w:ind w:left="54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Oct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630F6891" w14:textId="77777777" w:rsidR="004E589A" w:rsidRDefault="004E589A"/>
        </w:tc>
      </w:tr>
      <w:tr w:rsidR="004E589A" w14:paraId="07FF039C" w14:textId="77777777">
        <w:trPr>
          <w:trHeight w:hRule="exact" w:val="149"/>
        </w:trPr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5BA7F629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559B7263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47802498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1A08B2E3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5AC375DF" w14:textId="77777777" w:rsidR="004E589A" w:rsidRDefault="00000000">
            <w:pPr>
              <w:wordWrap w:val="0"/>
              <w:autoSpaceDE w:val="0"/>
              <w:autoSpaceDN w:val="0"/>
              <w:spacing w:before="541" w:after="0" w:line="118" w:lineRule="exact"/>
              <w:ind w:left="38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Nov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178DC9D3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35846704" w14:textId="77777777" w:rsidR="004E589A" w:rsidRDefault="00000000">
            <w:pPr>
              <w:wordWrap w:val="0"/>
              <w:autoSpaceDE w:val="0"/>
              <w:autoSpaceDN w:val="0"/>
              <w:spacing w:before="541" w:after="0" w:line="118" w:lineRule="exact"/>
              <w:ind w:left="38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Nov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3370C33E" w14:textId="77777777" w:rsidR="004E589A" w:rsidRDefault="004E589A"/>
        </w:tc>
      </w:tr>
      <w:tr w:rsidR="004E589A" w14:paraId="6B0F2561" w14:textId="77777777">
        <w:trPr>
          <w:trHeight w:hRule="exact" w:val="1200"/>
        </w:trPr>
        <w:tc>
          <w:tcPr>
            <w:tcW w:w="254" w:type="dxa"/>
            <w:vMerge w:val="restart"/>
            <w:tcMar>
              <w:left w:w="0" w:type="dxa"/>
              <w:right w:w="0" w:type="dxa"/>
            </w:tcMar>
          </w:tcPr>
          <w:p w14:paraId="5D3A223B" w14:textId="77777777" w:rsidR="004E589A" w:rsidRDefault="00000000">
            <w:pPr>
              <w:wordWrap w:val="0"/>
              <w:autoSpaceDE w:val="0"/>
              <w:autoSpaceDN w:val="0"/>
              <w:spacing w:before="690" w:after="0" w:line="118" w:lineRule="exact"/>
              <w:ind w:left="14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Nov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1A4011DE" w14:textId="77777777" w:rsidR="004E589A" w:rsidRDefault="004E589A"/>
        </w:tc>
        <w:tc>
          <w:tcPr>
            <w:tcW w:w="266" w:type="dxa"/>
            <w:vMerge w:val="restart"/>
            <w:tcMar>
              <w:left w:w="0" w:type="dxa"/>
              <w:right w:w="0" w:type="dxa"/>
            </w:tcMar>
          </w:tcPr>
          <w:p w14:paraId="26FA42B9" w14:textId="77777777" w:rsidR="004E589A" w:rsidRDefault="00000000">
            <w:pPr>
              <w:wordWrap w:val="0"/>
              <w:autoSpaceDE w:val="0"/>
              <w:autoSpaceDN w:val="0"/>
              <w:spacing w:before="690" w:after="0" w:line="118" w:lineRule="exact"/>
              <w:ind w:left="26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Nov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69DE7B36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1729B5D0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3630B552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05A8CC94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37BD0FAD" w14:textId="77777777" w:rsidR="004E589A" w:rsidRDefault="004E589A"/>
        </w:tc>
      </w:tr>
      <w:tr w:rsidR="004E589A" w14:paraId="31098176" w14:textId="77777777">
        <w:trPr>
          <w:trHeight w:hRule="exact" w:val="149"/>
        </w:trPr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3F19E9A8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6025AFC4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20D4D4F6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1FFAA448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6D7D197F" w14:textId="77777777" w:rsidR="004E589A" w:rsidRDefault="00000000">
            <w:pPr>
              <w:wordWrap w:val="0"/>
              <w:autoSpaceDE w:val="0"/>
              <w:autoSpaceDN w:val="0"/>
              <w:spacing w:before="690" w:after="0" w:line="118" w:lineRule="exact"/>
              <w:ind w:left="8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Dec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734817F1" w14:textId="77777777" w:rsidR="004E589A" w:rsidRDefault="004E589A"/>
        </w:tc>
        <w:tc>
          <w:tcPr>
            <w:tcW w:w="279" w:type="dxa"/>
            <w:vMerge w:val="restart"/>
            <w:tcMar>
              <w:left w:w="0" w:type="dxa"/>
              <w:right w:w="0" w:type="dxa"/>
            </w:tcMar>
          </w:tcPr>
          <w:p w14:paraId="2FCB6DAA" w14:textId="77777777" w:rsidR="004E589A" w:rsidRDefault="00000000">
            <w:pPr>
              <w:wordWrap w:val="0"/>
              <w:autoSpaceDE w:val="0"/>
              <w:autoSpaceDN w:val="0"/>
              <w:spacing w:before="690" w:after="0" w:line="118" w:lineRule="exact"/>
              <w:ind w:left="8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Dec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2A3AE900" w14:textId="77777777" w:rsidR="004E589A" w:rsidRDefault="004E589A"/>
        </w:tc>
      </w:tr>
      <w:tr w:rsidR="004E589A" w14:paraId="1D9AE073" w14:textId="77777777">
        <w:trPr>
          <w:trHeight w:hRule="exact" w:val="1287"/>
        </w:trPr>
        <w:tc>
          <w:tcPr>
            <w:tcW w:w="254" w:type="dxa"/>
            <w:tcMar>
              <w:left w:w="0" w:type="dxa"/>
              <w:right w:w="0" w:type="dxa"/>
            </w:tcMar>
          </w:tcPr>
          <w:p w14:paraId="54B86B40" w14:textId="77777777" w:rsidR="004E589A" w:rsidRDefault="00000000">
            <w:pPr>
              <w:wordWrap w:val="0"/>
              <w:autoSpaceDE w:val="0"/>
              <w:autoSpaceDN w:val="0"/>
              <w:spacing w:before="541" w:after="0" w:line="118" w:lineRule="exact"/>
              <w:ind w:left="14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Dec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41F758DB" w14:textId="77777777" w:rsidR="004E589A" w:rsidRDefault="004E589A"/>
        </w:tc>
        <w:tc>
          <w:tcPr>
            <w:tcW w:w="266" w:type="dxa"/>
            <w:tcMar>
              <w:left w:w="0" w:type="dxa"/>
              <w:right w:w="0" w:type="dxa"/>
            </w:tcMar>
          </w:tcPr>
          <w:p w14:paraId="4918A4E5" w14:textId="77777777" w:rsidR="004E589A" w:rsidRDefault="00000000">
            <w:pPr>
              <w:wordWrap w:val="0"/>
              <w:autoSpaceDE w:val="0"/>
              <w:autoSpaceDN w:val="0"/>
              <w:spacing w:before="541" w:after="0" w:line="118" w:lineRule="exact"/>
              <w:ind w:left="26"/>
            </w:pPr>
            <w:r>
              <w:rPr>
                <w:rFonts w:ascii="Arial" w:eastAsia="Arial" w:hAnsi="Arial"/>
                <w:color w:val="000000"/>
                <w:w w:val="99"/>
                <w:sz w:val="12"/>
              </w:rPr>
              <w:t>Dec</w:t>
            </w:r>
          </w:p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517ACF24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6F696BC5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3A5860A6" w14:textId="77777777" w:rsidR="004E589A" w:rsidRDefault="004E589A"/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14:paraId="6B809259" w14:textId="77777777" w:rsidR="004E589A" w:rsidRDefault="004E589A"/>
        </w:tc>
        <w:tc>
          <w:tcPr>
            <w:tcW w:w="1856" w:type="dxa"/>
            <w:gridSpan w:val="2"/>
            <w:vMerge/>
            <w:tcMar>
              <w:left w:w="0" w:type="dxa"/>
              <w:right w:w="0" w:type="dxa"/>
            </w:tcMar>
          </w:tcPr>
          <w:p w14:paraId="3E7B5C90" w14:textId="77777777" w:rsidR="004E589A" w:rsidRDefault="004E589A"/>
        </w:tc>
      </w:tr>
    </w:tbl>
    <w:p w14:paraId="59A150FA" w14:textId="77777777" w:rsidR="004E589A" w:rsidRDefault="004E589A">
      <w:pPr>
        <w:wordWrap w:val="0"/>
        <w:autoSpaceDE w:val="0"/>
        <w:autoSpaceDN w:val="0"/>
        <w:spacing w:after="0" w:line="14" w:lineRule="exact"/>
      </w:pPr>
    </w:p>
    <w:p w14:paraId="1CAC5F50" w14:textId="77777777" w:rsidR="004E589A" w:rsidRDefault="004E589A">
      <w:pPr>
        <w:spacing w:after="0"/>
        <w:sectPr w:rsidR="004E589A">
          <w:pgSz w:w="11900" w:h="16840"/>
          <w:pgMar w:top="89" w:right="477" w:bottom="200" w:left="288" w:header="720" w:footer="720" w:gutter="0"/>
          <w:cols w:space="720" w:equalWidth="0">
            <w:col w:w="11135" w:space="0"/>
          </w:cols>
          <w:docGrid w:linePitch="360"/>
        </w:sectPr>
      </w:pPr>
    </w:p>
    <w:p w14:paraId="1BD14766" w14:textId="77777777" w:rsidR="004E589A" w:rsidRDefault="00000000">
      <w:pPr>
        <w:wordWrap w:val="0"/>
        <w:autoSpaceDE w:val="0"/>
        <w:autoSpaceDN w:val="0"/>
        <w:spacing w:after="100" w:line="14" w:lineRule="exact"/>
      </w:pPr>
      <w:r>
        <w:rPr>
          <w:noProof/>
        </w:rPr>
        <w:lastRenderedPageBreak/>
        <w:drawing>
          <wp:anchor distT="0" distB="0" distL="0" distR="0" simplePos="0" relativeHeight="251678720" behindDoc="1" locked="0" layoutInCell="1" allowOverlap="1" wp14:anchorId="5627B62B" wp14:editId="4C846D5B">
            <wp:simplePos x="0" y="0"/>
            <wp:positionH relativeFrom="page">
              <wp:posOffset>5125085</wp:posOffset>
            </wp:positionH>
            <wp:positionV relativeFrom="page">
              <wp:posOffset>175895</wp:posOffset>
            </wp:positionV>
            <wp:extent cx="2081530" cy="254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1" locked="0" layoutInCell="1" allowOverlap="1" wp14:anchorId="0F641ED1" wp14:editId="0EFEFAD7">
            <wp:simplePos x="0" y="0"/>
            <wp:positionH relativeFrom="page">
              <wp:posOffset>7205345</wp:posOffset>
            </wp:positionH>
            <wp:positionV relativeFrom="page">
              <wp:posOffset>175895</wp:posOffset>
            </wp:positionV>
            <wp:extent cx="3810" cy="508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10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1" locked="0" layoutInCell="1" allowOverlap="1" wp14:anchorId="66E9C572" wp14:editId="3148A139">
            <wp:simplePos x="0" y="0"/>
            <wp:positionH relativeFrom="page">
              <wp:posOffset>5125085</wp:posOffset>
            </wp:positionH>
            <wp:positionV relativeFrom="page">
              <wp:posOffset>179705</wp:posOffset>
            </wp:positionV>
            <wp:extent cx="2081530" cy="508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1" locked="0" layoutInCell="1" allowOverlap="1" wp14:anchorId="4A5DD662" wp14:editId="0CF63CCE">
            <wp:simplePos x="0" y="0"/>
            <wp:positionH relativeFrom="page">
              <wp:posOffset>5125085</wp:posOffset>
            </wp:positionH>
            <wp:positionV relativeFrom="page">
              <wp:posOffset>175895</wp:posOffset>
            </wp:positionV>
            <wp:extent cx="3810" cy="508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10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1" locked="0" layoutInCell="1" allowOverlap="1" wp14:anchorId="5D875E16" wp14:editId="2D315520">
            <wp:simplePos x="0" y="0"/>
            <wp:positionH relativeFrom="page">
              <wp:posOffset>5125720</wp:posOffset>
            </wp:positionH>
            <wp:positionV relativeFrom="page">
              <wp:posOffset>176530</wp:posOffset>
            </wp:positionV>
            <wp:extent cx="2080260" cy="508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3840" behindDoc="1" locked="0" layoutInCell="1" allowOverlap="1" wp14:anchorId="589B6C03" wp14:editId="5D8BA28E">
            <wp:simplePos x="0" y="0"/>
            <wp:positionH relativeFrom="page">
              <wp:posOffset>5125085</wp:posOffset>
            </wp:positionH>
            <wp:positionV relativeFrom="page">
              <wp:posOffset>398145</wp:posOffset>
            </wp:positionV>
            <wp:extent cx="2081530" cy="508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4864" behindDoc="1" locked="0" layoutInCell="1" allowOverlap="1" wp14:anchorId="50E7F7E7" wp14:editId="6E1E3C58">
            <wp:simplePos x="0" y="0"/>
            <wp:positionH relativeFrom="page">
              <wp:posOffset>7205345</wp:posOffset>
            </wp:positionH>
            <wp:positionV relativeFrom="page">
              <wp:posOffset>398145</wp:posOffset>
            </wp:positionV>
            <wp:extent cx="3810" cy="508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10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5888" behindDoc="1" locked="0" layoutInCell="1" allowOverlap="1" wp14:anchorId="18FDFD99" wp14:editId="62F69359">
            <wp:simplePos x="0" y="0"/>
            <wp:positionH relativeFrom="page">
              <wp:posOffset>5125085</wp:posOffset>
            </wp:positionH>
            <wp:positionV relativeFrom="page">
              <wp:posOffset>401955</wp:posOffset>
            </wp:positionV>
            <wp:extent cx="2081530" cy="254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6912" behindDoc="1" locked="0" layoutInCell="1" allowOverlap="1" wp14:anchorId="287FA316" wp14:editId="43A05018">
            <wp:simplePos x="0" y="0"/>
            <wp:positionH relativeFrom="page">
              <wp:posOffset>5125085</wp:posOffset>
            </wp:positionH>
            <wp:positionV relativeFrom="page">
              <wp:posOffset>398145</wp:posOffset>
            </wp:positionV>
            <wp:extent cx="3810" cy="508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10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7936" behindDoc="1" locked="0" layoutInCell="1" allowOverlap="1" wp14:anchorId="782D7F08" wp14:editId="046F5FB4">
            <wp:simplePos x="0" y="0"/>
            <wp:positionH relativeFrom="page">
              <wp:posOffset>5125720</wp:posOffset>
            </wp:positionH>
            <wp:positionV relativeFrom="page">
              <wp:posOffset>398780</wp:posOffset>
            </wp:positionV>
            <wp:extent cx="2080260" cy="508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8960" behindDoc="1" locked="0" layoutInCell="1" allowOverlap="1" wp14:anchorId="3FB7315E" wp14:editId="71EDA6BB">
            <wp:simplePos x="0" y="0"/>
            <wp:positionH relativeFrom="page">
              <wp:posOffset>5125085</wp:posOffset>
            </wp:positionH>
            <wp:positionV relativeFrom="page">
              <wp:posOffset>175895</wp:posOffset>
            </wp:positionV>
            <wp:extent cx="5080" cy="22733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9984" behindDoc="1" locked="0" layoutInCell="1" allowOverlap="1" wp14:anchorId="45224DFE" wp14:editId="5016DF11">
            <wp:simplePos x="0" y="0"/>
            <wp:positionH relativeFrom="page">
              <wp:posOffset>5125085</wp:posOffset>
            </wp:positionH>
            <wp:positionV relativeFrom="page">
              <wp:posOffset>401955</wp:posOffset>
            </wp:positionV>
            <wp:extent cx="5080" cy="190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1008" behindDoc="1" locked="0" layoutInCell="1" allowOverlap="1" wp14:anchorId="18786831" wp14:editId="5E41F18C">
            <wp:simplePos x="0" y="0"/>
            <wp:positionH relativeFrom="page">
              <wp:posOffset>5128895</wp:posOffset>
            </wp:positionH>
            <wp:positionV relativeFrom="page">
              <wp:posOffset>175895</wp:posOffset>
            </wp:positionV>
            <wp:extent cx="2540" cy="22733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2032" behindDoc="1" locked="0" layoutInCell="1" allowOverlap="1" wp14:anchorId="22DC6838" wp14:editId="7C96F672">
            <wp:simplePos x="0" y="0"/>
            <wp:positionH relativeFrom="page">
              <wp:posOffset>5125085</wp:posOffset>
            </wp:positionH>
            <wp:positionV relativeFrom="page">
              <wp:posOffset>175895</wp:posOffset>
            </wp:positionV>
            <wp:extent cx="5080" cy="190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3056" behindDoc="1" locked="0" layoutInCell="1" allowOverlap="1" wp14:anchorId="467965E8" wp14:editId="3A473DBD">
            <wp:simplePos x="0" y="0"/>
            <wp:positionH relativeFrom="page">
              <wp:posOffset>5125720</wp:posOffset>
            </wp:positionH>
            <wp:positionV relativeFrom="page">
              <wp:posOffset>176530</wp:posOffset>
            </wp:positionV>
            <wp:extent cx="5080" cy="22606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4080" behindDoc="1" locked="0" layoutInCell="1" allowOverlap="1" wp14:anchorId="5A1847F0" wp14:editId="708C9894">
            <wp:simplePos x="0" y="0"/>
            <wp:positionH relativeFrom="page">
              <wp:posOffset>7200265</wp:posOffset>
            </wp:positionH>
            <wp:positionV relativeFrom="page">
              <wp:posOffset>175895</wp:posOffset>
            </wp:positionV>
            <wp:extent cx="5080" cy="22733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5104" behindDoc="1" locked="0" layoutInCell="1" allowOverlap="1" wp14:anchorId="5CC6502A" wp14:editId="3EFE3266">
            <wp:simplePos x="0" y="0"/>
            <wp:positionH relativeFrom="page">
              <wp:posOffset>7200265</wp:posOffset>
            </wp:positionH>
            <wp:positionV relativeFrom="page">
              <wp:posOffset>401955</wp:posOffset>
            </wp:positionV>
            <wp:extent cx="6350" cy="190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6128" behindDoc="1" locked="0" layoutInCell="1" allowOverlap="1" wp14:anchorId="38E05669" wp14:editId="115FCE71">
            <wp:simplePos x="0" y="0"/>
            <wp:positionH relativeFrom="page">
              <wp:posOffset>7205345</wp:posOffset>
            </wp:positionH>
            <wp:positionV relativeFrom="page">
              <wp:posOffset>175895</wp:posOffset>
            </wp:positionV>
            <wp:extent cx="5080" cy="22733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7152" behindDoc="1" locked="0" layoutInCell="1" allowOverlap="1" wp14:anchorId="237F85CA" wp14:editId="6E3C6DD2">
            <wp:simplePos x="0" y="0"/>
            <wp:positionH relativeFrom="page">
              <wp:posOffset>7200265</wp:posOffset>
            </wp:positionH>
            <wp:positionV relativeFrom="page">
              <wp:posOffset>175895</wp:posOffset>
            </wp:positionV>
            <wp:extent cx="6350" cy="190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8176" behindDoc="1" locked="0" layoutInCell="1" allowOverlap="1" wp14:anchorId="1F4E1085" wp14:editId="10DC8248">
            <wp:simplePos x="0" y="0"/>
            <wp:positionH relativeFrom="page">
              <wp:posOffset>7200900</wp:posOffset>
            </wp:positionH>
            <wp:positionV relativeFrom="page">
              <wp:posOffset>176530</wp:posOffset>
            </wp:positionV>
            <wp:extent cx="5080" cy="22606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9200" behindDoc="1" locked="0" layoutInCell="1" allowOverlap="1" wp14:anchorId="767EADF7" wp14:editId="74E4C434">
            <wp:simplePos x="0" y="0"/>
            <wp:positionH relativeFrom="page">
              <wp:posOffset>1804035</wp:posOffset>
            </wp:positionH>
            <wp:positionV relativeFrom="page">
              <wp:posOffset>340995</wp:posOffset>
            </wp:positionV>
            <wp:extent cx="1734820" cy="762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CC489" w14:textId="77777777" w:rsidR="004E589A" w:rsidRDefault="004E589A">
      <w:pPr>
        <w:wordWrap w:val="0"/>
        <w:autoSpaceDE w:val="0"/>
        <w:autoSpaceDN w:val="0"/>
        <w:spacing w:before="214" w:after="0" w:line="14" w:lineRule="exact"/>
      </w:pPr>
    </w:p>
    <w:tbl>
      <w:tblPr>
        <w:tblW w:w="0" w:type="auto"/>
        <w:tblInd w:w="2474" w:type="dxa"/>
        <w:tblLayout w:type="fixed"/>
        <w:tblLook w:val="04A0" w:firstRow="1" w:lastRow="0" w:firstColumn="1" w:lastColumn="0" w:noHBand="0" w:noVBand="1"/>
      </w:tblPr>
      <w:tblGrid>
        <w:gridCol w:w="3992"/>
        <w:gridCol w:w="1943"/>
      </w:tblGrid>
      <w:tr w:rsidR="004E589A" w14:paraId="049AD93A" w14:textId="77777777">
        <w:trPr>
          <w:trHeight w:hRule="exact" w:val="262"/>
        </w:trPr>
        <w:tc>
          <w:tcPr>
            <w:tcW w:w="3992" w:type="dxa"/>
            <w:tcMar>
              <w:left w:w="0" w:type="dxa"/>
              <w:right w:w="0" w:type="dxa"/>
            </w:tcMar>
          </w:tcPr>
          <w:p w14:paraId="6CFC8340" w14:textId="6E4736EB" w:rsidR="004E589A" w:rsidRDefault="00000000">
            <w:pPr>
              <w:wordWrap w:val="0"/>
              <w:autoSpaceDE w:val="0"/>
              <w:autoSpaceDN w:val="0"/>
              <w:spacing w:before="10" w:after="0" w:line="190" w:lineRule="exact"/>
              <w:ind w:left="10"/>
            </w:pPr>
            <w:r>
              <w:rPr>
                <w:rFonts w:ascii="Arial" w:eastAsia="Arial" w:hAnsi="Arial"/>
                <w:b/>
                <w:color w:val="000000"/>
                <w:sz w:val="19"/>
              </w:rPr>
              <w:t>202</w:t>
            </w:r>
            <w:r w:rsidR="0052520B">
              <w:rPr>
                <w:rFonts w:ascii="Arial" w:eastAsia="Arial" w:hAnsi="Arial"/>
                <w:b/>
                <w:color w:val="000000"/>
                <w:sz w:val="19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19"/>
              </w:rPr>
              <w:t>MORNING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19"/>
              </w:rPr>
              <w:t>PROGRAMME</w:t>
            </w:r>
          </w:p>
        </w:tc>
        <w:tc>
          <w:tcPr>
            <w:tcW w:w="1943" w:type="dxa"/>
            <w:tcMar>
              <w:left w:w="0" w:type="dxa"/>
              <w:right w:w="0" w:type="dxa"/>
            </w:tcMar>
          </w:tcPr>
          <w:p w14:paraId="2E441308" w14:textId="77777777" w:rsidR="004E589A" w:rsidRDefault="00000000">
            <w:pPr>
              <w:wordWrap w:val="0"/>
              <w:autoSpaceDE w:val="0"/>
              <w:autoSpaceDN w:val="0"/>
              <w:spacing w:before="62" w:after="0" w:line="190" w:lineRule="exact"/>
              <w:ind w:left="1294"/>
            </w:pPr>
            <w:r>
              <w:rPr>
                <w:rFonts w:ascii="Arial" w:eastAsia="Arial" w:hAnsi="Arial"/>
                <w:b/>
                <w:color w:val="000000"/>
                <w:w w:val="99"/>
                <w:sz w:val="19"/>
              </w:rPr>
              <w:t>NAME</w:t>
            </w:r>
            <w:r>
              <w:rPr>
                <w:rFonts w:ascii="Arial" w:eastAsia="Arial" w:hAnsi="Arial"/>
                <w:b/>
                <w:color w:val="000000"/>
                <w:sz w:val="19"/>
              </w:rPr>
              <w:t>:</w:t>
            </w:r>
          </w:p>
        </w:tc>
      </w:tr>
    </w:tbl>
    <w:p w14:paraId="438C25D7" w14:textId="77777777" w:rsidR="004E589A" w:rsidRDefault="00000000">
      <w:pPr>
        <w:wordWrap w:val="0"/>
        <w:autoSpaceDE w:val="0"/>
        <w:autoSpaceDN w:val="0"/>
        <w:spacing w:before="78" w:after="22" w:line="168" w:lineRule="exact"/>
        <w:ind w:left="1282"/>
      </w:pPr>
      <w:r>
        <w:rPr>
          <w:rFonts w:ascii="Arial" w:eastAsia="Arial" w:hAnsi="Arial"/>
          <w:b/>
          <w:color w:val="000000"/>
          <w:spacing w:val="-2"/>
          <w:sz w:val="17"/>
        </w:rPr>
        <w:t>TUESDAY</w:t>
      </w:r>
      <w:r>
        <w:rPr>
          <w:rFonts w:ascii="Times New Roman" w:eastAsia="Times New Roman" w:hAnsi="Times New Roman"/>
          <w:b/>
          <w:color w:val="000000"/>
          <w:spacing w:val="4"/>
          <w:sz w:val="17"/>
        </w:rPr>
        <w:t xml:space="preserve"> </w:t>
      </w:r>
      <w:r>
        <w:rPr>
          <w:rFonts w:ascii="Arial" w:eastAsia="Arial" w:hAnsi="Arial"/>
          <w:b/>
          <w:color w:val="000000"/>
          <w:w w:val="99"/>
          <w:sz w:val="17"/>
        </w:rPr>
        <w:t>10:25am</w:t>
      </w:r>
      <w:r>
        <w:rPr>
          <w:rFonts w:ascii="Arial" w:eastAsia="Arial" w:hAnsi="Arial"/>
          <w:b/>
          <w:color w:val="000000"/>
          <w:spacing w:val="2093"/>
          <w:sz w:val="17"/>
        </w:rPr>
        <w:t xml:space="preserve"> </w:t>
      </w:r>
      <w:r>
        <w:rPr>
          <w:rFonts w:ascii="Arial" w:eastAsia="Arial" w:hAnsi="Arial"/>
          <w:b/>
          <w:color w:val="000000"/>
          <w:spacing w:val="-1"/>
          <w:sz w:val="17"/>
        </w:rPr>
        <w:t>THURSDAY</w:t>
      </w:r>
      <w:r>
        <w:rPr>
          <w:rFonts w:ascii="Times New Roman" w:eastAsia="Times New Roman" w:hAnsi="Times New Roman"/>
          <w:b/>
          <w:color w:val="000000"/>
          <w:spacing w:val="4"/>
          <w:sz w:val="17"/>
        </w:rPr>
        <w:t xml:space="preserve"> </w:t>
      </w:r>
      <w:r>
        <w:rPr>
          <w:rFonts w:ascii="Arial" w:eastAsia="Arial" w:hAnsi="Arial"/>
          <w:b/>
          <w:color w:val="000000"/>
          <w:w w:val="99"/>
          <w:sz w:val="17"/>
        </w:rPr>
        <w:t>9:30am</w:t>
      </w:r>
      <w:r>
        <w:rPr>
          <w:rFonts w:ascii="Arial" w:eastAsia="Arial" w:hAnsi="Arial"/>
          <w:b/>
          <w:color w:val="000000"/>
          <w:spacing w:val="1939"/>
          <w:sz w:val="17"/>
        </w:rPr>
        <w:t xml:space="preserve"> </w:t>
      </w:r>
      <w:r>
        <w:rPr>
          <w:rFonts w:ascii="Arial" w:eastAsia="Arial" w:hAnsi="Arial"/>
          <w:b/>
          <w:color w:val="000000"/>
          <w:spacing w:val="-2"/>
          <w:sz w:val="17"/>
        </w:rPr>
        <w:t>FRIDAY</w:t>
      </w:r>
      <w:r>
        <w:rPr>
          <w:rFonts w:ascii="Times New Roman" w:eastAsia="Times New Roman" w:hAnsi="Times New Roman"/>
          <w:b/>
          <w:color w:val="000000"/>
          <w:spacing w:val="4"/>
          <w:sz w:val="17"/>
        </w:rPr>
        <w:t xml:space="preserve"> </w:t>
      </w:r>
      <w:r>
        <w:rPr>
          <w:rFonts w:ascii="Arial" w:eastAsia="Arial" w:hAnsi="Arial"/>
          <w:b/>
          <w:color w:val="000000"/>
          <w:w w:val="99"/>
          <w:sz w:val="17"/>
        </w:rPr>
        <w:t>10:25am</w:t>
      </w:r>
    </w:p>
    <w:p w14:paraId="7294838B" w14:textId="77777777" w:rsidR="004E589A" w:rsidRDefault="00000000">
      <w:pPr>
        <w:wordWrap w:val="0"/>
        <w:autoSpaceDE w:val="0"/>
        <w:autoSpaceDN w:val="0"/>
        <w:spacing w:before="43" w:after="2" w:line="176" w:lineRule="exact"/>
        <w:ind w:left="1180"/>
      </w:pPr>
      <w:r>
        <w:rPr>
          <w:rFonts w:ascii="Arial" w:eastAsia="Arial" w:hAnsi="Arial"/>
          <w:color w:val="000000"/>
          <w:spacing w:val="-2"/>
          <w:sz w:val="18"/>
        </w:rPr>
        <w:t>Event</w:t>
      </w:r>
      <w:r>
        <w:rPr>
          <w:rFonts w:ascii="Arial" w:eastAsia="Arial" w:hAnsi="Arial"/>
          <w:color w:val="000000"/>
          <w:spacing w:val="946"/>
          <w:sz w:val="18"/>
        </w:rPr>
        <w:t xml:space="preserve"> </w:t>
      </w:r>
      <w:r>
        <w:rPr>
          <w:rFonts w:ascii="Arial" w:eastAsia="Arial" w:hAnsi="Arial"/>
          <w:color w:val="000000"/>
          <w:spacing w:val="-2"/>
          <w:sz w:val="18"/>
        </w:rPr>
        <w:t>Partner</w:t>
      </w:r>
      <w:r>
        <w:rPr>
          <w:rFonts w:ascii="Arial" w:eastAsia="Arial" w:hAnsi="Arial"/>
          <w:color w:val="000000"/>
          <w:spacing w:val="1612"/>
          <w:sz w:val="18"/>
        </w:rPr>
        <w:t xml:space="preserve"> </w:t>
      </w:r>
      <w:r>
        <w:rPr>
          <w:rFonts w:ascii="Arial" w:eastAsia="Arial" w:hAnsi="Arial"/>
          <w:color w:val="000000"/>
          <w:spacing w:val="-2"/>
          <w:sz w:val="18"/>
        </w:rPr>
        <w:t>Event</w:t>
      </w:r>
      <w:r>
        <w:rPr>
          <w:rFonts w:ascii="Arial" w:eastAsia="Arial" w:hAnsi="Arial"/>
          <w:color w:val="000000"/>
          <w:spacing w:val="870"/>
          <w:sz w:val="18"/>
        </w:rPr>
        <w:t xml:space="preserve"> </w:t>
      </w:r>
      <w:r>
        <w:rPr>
          <w:rFonts w:ascii="Arial" w:eastAsia="Arial" w:hAnsi="Arial"/>
          <w:color w:val="000000"/>
          <w:spacing w:val="-2"/>
          <w:sz w:val="18"/>
        </w:rPr>
        <w:t>Partner</w:t>
      </w:r>
      <w:r>
        <w:rPr>
          <w:rFonts w:ascii="Arial" w:eastAsia="Arial" w:hAnsi="Arial"/>
          <w:color w:val="000000"/>
          <w:spacing w:val="1628"/>
          <w:sz w:val="18"/>
        </w:rPr>
        <w:t xml:space="preserve"> </w:t>
      </w:r>
      <w:r>
        <w:rPr>
          <w:rFonts w:ascii="Arial" w:eastAsia="Arial" w:hAnsi="Arial"/>
          <w:color w:val="000000"/>
          <w:spacing w:val="-2"/>
          <w:sz w:val="18"/>
        </w:rPr>
        <w:t>Event</w:t>
      </w: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292"/>
        <w:gridCol w:w="3443"/>
        <w:gridCol w:w="317"/>
        <w:gridCol w:w="3287"/>
        <w:gridCol w:w="317"/>
        <w:gridCol w:w="3299"/>
      </w:tblGrid>
      <w:tr w:rsidR="004E589A" w14:paraId="208ABF2A" w14:textId="77777777">
        <w:trPr>
          <w:trHeight w:hRule="exact" w:val="793"/>
        </w:trPr>
        <w:tc>
          <w:tcPr>
            <w:tcW w:w="292" w:type="dxa"/>
            <w:vMerge w:val="restart"/>
            <w:tcMar>
              <w:left w:w="0" w:type="dxa"/>
              <w:right w:w="0" w:type="dxa"/>
            </w:tcMar>
          </w:tcPr>
          <w:p w14:paraId="46874E8D" w14:textId="77777777" w:rsidR="004E589A" w:rsidRDefault="00000000">
            <w:pPr>
              <w:wordWrap w:val="0"/>
              <w:autoSpaceDE w:val="0"/>
              <w:autoSpaceDN w:val="0"/>
              <w:spacing w:before="150" w:after="0" w:line="132" w:lineRule="exact"/>
              <w:ind w:left="26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Jan</w:t>
            </w:r>
          </w:p>
        </w:tc>
        <w:tc>
          <w:tcPr>
            <w:tcW w:w="3443" w:type="dxa"/>
            <w:vMerge w:val="restart"/>
            <w:tcMar>
              <w:left w:w="0" w:type="dxa"/>
              <w:right w:w="0" w:type="dxa"/>
            </w:tcMar>
          </w:tcPr>
          <w:tbl>
            <w:tblPr>
              <w:tblW w:w="0" w:type="auto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1370"/>
              <w:gridCol w:w="1641"/>
            </w:tblGrid>
            <w:tr w:rsidR="00323F55" w14:paraId="3D499EC7" w14:textId="77777777">
              <w:trPr>
                <w:trHeight w:hRule="exact" w:val="289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FDD5628" w14:textId="0F5BFD58" w:rsidR="00323F55" w:rsidRDefault="00323F55" w:rsidP="00323F55">
                  <w:pPr>
                    <w:wordWrap w:val="0"/>
                    <w:autoSpaceDE w:val="0"/>
                    <w:autoSpaceDN w:val="0"/>
                    <w:spacing w:before="138" w:after="0" w:line="132" w:lineRule="exact"/>
                    <w:ind w:left="141"/>
                  </w:pP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3F1BB0" w14:textId="5712D369" w:rsidR="00323F55" w:rsidRDefault="00323F55" w:rsidP="00323F55">
                  <w:pPr>
                    <w:wordWrap w:val="0"/>
                    <w:autoSpaceDE w:val="0"/>
                    <w:autoSpaceDN w:val="0"/>
                    <w:spacing w:before="138" w:after="0" w:line="132" w:lineRule="exact"/>
                    <w:ind w:left="44"/>
                  </w:pP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5162301" w14:textId="77777777" w:rsidR="00323F55" w:rsidRDefault="00323F55" w:rsidP="00323F55"/>
              </w:tc>
            </w:tr>
            <w:tr w:rsidR="00323F55" w14:paraId="41E689DC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5D01B9" w14:textId="6729B43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17F059" w14:textId="269D531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C6C4D83" w14:textId="77777777" w:rsidR="00323F55" w:rsidRDefault="00323F55" w:rsidP="00323F55"/>
              </w:tc>
            </w:tr>
            <w:tr w:rsidR="00323F55" w14:paraId="22C23A30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438CA5" w14:textId="38896DBE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E7779F8" w14:textId="48C4C30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88F0BBD" w14:textId="77777777" w:rsidR="00323F55" w:rsidRDefault="00323F55" w:rsidP="00323F55"/>
              </w:tc>
            </w:tr>
            <w:tr w:rsidR="00323F55" w14:paraId="66CB86B9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03F05E7" w14:textId="11595193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CD226D0" w14:textId="1E69A7FF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527E6BD" w14:textId="77777777" w:rsidR="00323F55" w:rsidRDefault="00323F55" w:rsidP="00323F55"/>
              </w:tc>
            </w:tr>
            <w:tr w:rsidR="00323F55" w14:paraId="308BBD4C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8FC4B8A" w14:textId="096DDE77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1EAA8EC" w14:textId="22903353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25F63FD" w14:textId="77777777" w:rsidR="00323F55" w:rsidRDefault="00323F55" w:rsidP="00323F55"/>
              </w:tc>
            </w:tr>
            <w:tr w:rsidR="00323F55" w14:paraId="13EA7FDE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BE9E505" w14:textId="5959BA7B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703FDE8" w14:textId="4666132E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F308852" w14:textId="77777777" w:rsidR="00323F55" w:rsidRDefault="00323F55" w:rsidP="00323F55"/>
              </w:tc>
            </w:tr>
            <w:tr w:rsidR="00323F55" w14:paraId="0CF9FF36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382577" w14:textId="2CE7B85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3021A73" w14:textId="56861F51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2BD8DEA" w14:textId="77777777" w:rsidR="00323F55" w:rsidRDefault="00323F55" w:rsidP="00323F55"/>
              </w:tc>
            </w:tr>
            <w:tr w:rsidR="00323F55" w14:paraId="735C7E6B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DC06CBE" w14:textId="3EB3795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A18A2B9" w14:textId="33698B1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E2743AF" w14:textId="77777777" w:rsidR="00323F55" w:rsidRDefault="00323F55" w:rsidP="00323F55"/>
              </w:tc>
            </w:tr>
            <w:tr w:rsidR="00323F55" w14:paraId="4E777F0E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E6AB3CD" w14:textId="08F3AF6A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E808CBA" w14:textId="30EFB79A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A37976" w14:textId="77777777" w:rsidR="00323F55" w:rsidRDefault="00323F55" w:rsidP="00323F55"/>
              </w:tc>
            </w:tr>
            <w:tr w:rsidR="00323F55" w14:paraId="43E4E71C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9521819" w14:textId="3B27FF29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D735305" w14:textId="79BEA56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C44BBCA" w14:textId="77777777" w:rsidR="00323F55" w:rsidRDefault="00323F55" w:rsidP="00323F55"/>
              </w:tc>
            </w:tr>
            <w:tr w:rsidR="00323F55" w14:paraId="6EB6B39D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F82F5E3" w14:textId="02FC81D8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E1FE1B4" w14:textId="2D2470A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82280DF" w14:textId="77777777" w:rsidR="00323F55" w:rsidRDefault="00323F55" w:rsidP="00323F55"/>
              </w:tc>
            </w:tr>
            <w:tr w:rsidR="00323F55" w14:paraId="10801BAE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2158E9C" w14:textId="616836B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0CEB30" w14:textId="2927DFF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A7554C" w14:textId="77777777" w:rsidR="00323F55" w:rsidRDefault="00323F55" w:rsidP="00323F55"/>
              </w:tc>
            </w:tr>
            <w:tr w:rsidR="00323F55" w14:paraId="7FCE4EEE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DB2983D" w14:textId="62161946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7870E36" w14:textId="66A049D6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391458" w14:textId="77777777" w:rsidR="00323F55" w:rsidRDefault="00323F55" w:rsidP="00323F55"/>
              </w:tc>
            </w:tr>
            <w:tr w:rsidR="00323F55" w14:paraId="5423261E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8B6EDEF" w14:textId="09C96B20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CD2ABD7" w14:textId="4483396C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9170B8F" w14:textId="77777777" w:rsidR="00323F55" w:rsidRDefault="00323F55" w:rsidP="00323F55"/>
              </w:tc>
            </w:tr>
            <w:tr w:rsidR="00323F55" w14:paraId="66ED92BA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37A3D70" w14:textId="7902DA11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393EB25" w14:textId="046D4D55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B0D524" w14:textId="77777777" w:rsidR="00323F55" w:rsidRDefault="00323F55" w:rsidP="00323F55"/>
              </w:tc>
            </w:tr>
            <w:tr w:rsidR="00323F55" w14:paraId="2FF7599D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22E2CE" w14:textId="57BCA41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C63CEA1" w14:textId="4BD811E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BFACF82" w14:textId="77777777" w:rsidR="00323F55" w:rsidRDefault="00323F55" w:rsidP="00323F55"/>
              </w:tc>
            </w:tr>
            <w:tr w:rsidR="00323F55" w14:paraId="763FA2CC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F359608" w14:textId="402BC9E2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5C97B04" w14:textId="1667033E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D80EE38" w14:textId="77777777" w:rsidR="00323F55" w:rsidRDefault="00323F55" w:rsidP="00323F55"/>
              </w:tc>
            </w:tr>
            <w:tr w:rsidR="00323F55" w14:paraId="2BFF0F3F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2555EC1" w14:textId="1A90C7BD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020C24B" w14:textId="4951A7EB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3CA8939" w14:textId="77777777" w:rsidR="00323F55" w:rsidRDefault="00323F55" w:rsidP="00323F55"/>
              </w:tc>
            </w:tr>
            <w:tr w:rsidR="00323F55" w14:paraId="365B0338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2F8BEEC" w14:textId="115E2AF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BC1582C" w14:textId="40C528E0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3607450" w14:textId="77777777" w:rsidR="00323F55" w:rsidRDefault="00323F55" w:rsidP="00323F55"/>
              </w:tc>
            </w:tr>
            <w:tr w:rsidR="00323F55" w14:paraId="73AB783E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C97533C" w14:textId="21D1C38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461011C" w14:textId="305951A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874609F" w14:textId="77777777" w:rsidR="00323F55" w:rsidRDefault="00323F55" w:rsidP="00323F55"/>
              </w:tc>
            </w:tr>
            <w:tr w:rsidR="00323F55" w14:paraId="12D28528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430E37A" w14:textId="1B53311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2938A06" w14:textId="3528D24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122E5B0" w14:textId="77777777" w:rsidR="00323F55" w:rsidRDefault="00323F55" w:rsidP="00323F55"/>
              </w:tc>
            </w:tr>
            <w:tr w:rsidR="00323F55" w14:paraId="289BAE0D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14AF871" w14:textId="7E8E954B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429E7A3" w14:textId="59EB2824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6A810DC" w14:textId="77777777" w:rsidR="00323F55" w:rsidRDefault="00323F55" w:rsidP="00323F55"/>
              </w:tc>
            </w:tr>
            <w:tr w:rsidR="00323F55" w14:paraId="09B4DC5C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770F260" w14:textId="384DE795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0F3BEB" w14:textId="3EDBB09B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A7A87B4" w14:textId="77777777" w:rsidR="00323F55" w:rsidRDefault="00323F55" w:rsidP="00323F55"/>
              </w:tc>
            </w:tr>
            <w:tr w:rsidR="00323F55" w14:paraId="199271A5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A767256" w14:textId="2D3F9B3A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D0D40EF" w14:textId="4676EA7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080D5AE" w14:textId="77777777" w:rsidR="00323F55" w:rsidRDefault="00323F55" w:rsidP="00323F55"/>
              </w:tc>
            </w:tr>
            <w:tr w:rsidR="00323F55" w14:paraId="31557EFE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21E7D1E" w14:textId="3343FFC5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B2A7E4" w14:textId="764CF7F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EDF8DF4" w14:textId="77777777" w:rsidR="00323F55" w:rsidRDefault="00323F55" w:rsidP="00323F55"/>
              </w:tc>
            </w:tr>
            <w:tr w:rsidR="00323F55" w14:paraId="74EB8E69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7F59657" w14:textId="5380046D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39546B1" w14:textId="56EF9675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0C5F241" w14:textId="77777777" w:rsidR="00323F55" w:rsidRDefault="00323F55" w:rsidP="00323F55"/>
              </w:tc>
            </w:tr>
            <w:tr w:rsidR="00323F55" w14:paraId="07269F22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BC35A71" w14:textId="0830C320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71641C" w14:textId="726F4D2B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1A75D0" w14:textId="77777777" w:rsidR="00323F55" w:rsidRDefault="00323F55" w:rsidP="00323F55"/>
              </w:tc>
            </w:tr>
            <w:tr w:rsidR="00323F55" w14:paraId="2DDD69C3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FB3847C" w14:textId="4C10F478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4EE7E89" w14:textId="51BE905E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C79206A" w14:textId="77777777" w:rsidR="00323F55" w:rsidRDefault="00323F55" w:rsidP="00323F55"/>
              </w:tc>
            </w:tr>
            <w:tr w:rsidR="00323F55" w14:paraId="544B1968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22F1CDB" w14:textId="4308773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472CE2F" w14:textId="3739FF1A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5CA5A2" w14:textId="77777777" w:rsidR="00323F55" w:rsidRDefault="00323F55" w:rsidP="00323F55"/>
              </w:tc>
            </w:tr>
            <w:tr w:rsidR="00323F55" w14:paraId="77129E48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1A97A7" w14:textId="57E0E3E5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738B895" w14:textId="5F8B00C6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60E20F1" w14:textId="77777777" w:rsidR="00323F55" w:rsidRDefault="00323F55" w:rsidP="00323F55"/>
              </w:tc>
            </w:tr>
            <w:tr w:rsidR="00323F55" w14:paraId="0E455D12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04F1D1B" w14:textId="712C524F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61C4C7C" w14:textId="60AF44F2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6AEE2F3" w14:textId="77777777" w:rsidR="00323F55" w:rsidRDefault="00323F55" w:rsidP="00323F55"/>
              </w:tc>
            </w:tr>
            <w:tr w:rsidR="00323F55" w14:paraId="75C87005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6103862" w14:textId="53952E7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74FCDF7" w14:textId="152FB8C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B9D1F5A" w14:textId="77777777" w:rsidR="00323F55" w:rsidRDefault="00323F55" w:rsidP="00323F55"/>
              </w:tc>
            </w:tr>
            <w:tr w:rsidR="00323F55" w14:paraId="746DB445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57E7617" w14:textId="71B51D30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F851702" w14:textId="10A8DF6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FD0B2F2" w14:textId="77777777" w:rsidR="00323F55" w:rsidRDefault="00323F55" w:rsidP="00323F55"/>
              </w:tc>
            </w:tr>
            <w:tr w:rsidR="00323F55" w14:paraId="6B25221B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FA9AA69" w14:textId="4246440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FB54FD" w14:textId="270FB7BB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6F83565" w14:textId="77777777" w:rsidR="00323F55" w:rsidRDefault="00323F55" w:rsidP="00323F55"/>
              </w:tc>
            </w:tr>
            <w:tr w:rsidR="00323F55" w14:paraId="508959AD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A9A4B6A" w14:textId="536D8AB4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C4BE0AC" w14:textId="383884CE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5F7050B" w14:textId="77777777" w:rsidR="00323F55" w:rsidRDefault="00323F55" w:rsidP="00323F55"/>
              </w:tc>
            </w:tr>
            <w:tr w:rsidR="00323F55" w14:paraId="43D8ACF3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422427" w14:textId="4EC7F611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71D1FF" w14:textId="3DA9E7A9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D91F7B4" w14:textId="77777777" w:rsidR="00323F55" w:rsidRDefault="00323F55" w:rsidP="00323F55"/>
              </w:tc>
            </w:tr>
            <w:tr w:rsidR="00323F55" w14:paraId="2FD31728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A6FCA14" w14:textId="5606824B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DA85F5E" w14:textId="614A1CE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F5F8DE4" w14:textId="77777777" w:rsidR="00323F55" w:rsidRDefault="00323F55" w:rsidP="00323F55"/>
              </w:tc>
            </w:tr>
            <w:tr w:rsidR="00323F55" w14:paraId="6D8908A3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02C1D44" w14:textId="67F5E8C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76B9B56" w14:textId="424272FE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32FFB9" w14:textId="77777777" w:rsidR="00323F55" w:rsidRDefault="00323F55" w:rsidP="00323F55"/>
              </w:tc>
            </w:tr>
            <w:tr w:rsidR="00323F55" w14:paraId="78DA70E1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D1D4A67" w14:textId="2F175D65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BC2E8E" w14:textId="37D74287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52CEF4" w14:textId="77777777" w:rsidR="00323F55" w:rsidRDefault="00323F55" w:rsidP="00323F55"/>
              </w:tc>
            </w:tr>
            <w:tr w:rsidR="00323F55" w14:paraId="1AC98274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F296CE2" w14:textId="53A87828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 30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34311C4" w14:textId="7ACBD6C9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F0D42D3" w14:textId="77777777" w:rsidR="00323F55" w:rsidRDefault="00323F55" w:rsidP="00323F55"/>
              </w:tc>
            </w:tr>
            <w:tr w:rsidR="00323F55" w14:paraId="6E6EAB29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F9E61E6" w14:textId="700F74B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A1E9284" w14:textId="6304679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1E7A340" w14:textId="77777777" w:rsidR="00323F55" w:rsidRDefault="00323F55" w:rsidP="00323F55"/>
              </w:tc>
            </w:tr>
            <w:tr w:rsidR="00323F55" w14:paraId="02B5B280" w14:textId="77777777">
              <w:trPr>
                <w:trHeight w:hRule="exact" w:val="289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A926BA" w14:textId="43CC594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23F7786" w14:textId="6E400F95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7D9343C" w14:textId="77777777" w:rsidR="00323F55" w:rsidRDefault="00323F55" w:rsidP="00323F55"/>
              </w:tc>
            </w:tr>
            <w:tr w:rsidR="00323F55" w14:paraId="5DDCE90D" w14:textId="77777777">
              <w:trPr>
                <w:trHeight w:hRule="exact" w:val="289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F8D7DAB" w14:textId="40D74449" w:rsidR="00323F55" w:rsidRDefault="00323F55" w:rsidP="00323F55">
                  <w:pPr>
                    <w:wordWrap w:val="0"/>
                    <w:autoSpaceDE w:val="0"/>
                    <w:autoSpaceDN w:val="0"/>
                    <w:spacing w:before="138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21AC032" w14:textId="0C66876F" w:rsidR="00323F55" w:rsidRDefault="00323F55" w:rsidP="00323F55">
                  <w:pPr>
                    <w:wordWrap w:val="0"/>
                    <w:autoSpaceDE w:val="0"/>
                    <w:autoSpaceDN w:val="0"/>
                    <w:spacing w:before="138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74C1C0D" w14:textId="77777777" w:rsidR="00323F55" w:rsidRDefault="00323F55" w:rsidP="00323F55"/>
              </w:tc>
            </w:tr>
            <w:tr w:rsidR="00323F55" w14:paraId="27B4C69F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EE578C0" w14:textId="780F3975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566692" w14:textId="0638B1EA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1A9BC97" w14:textId="77777777" w:rsidR="00323F55" w:rsidRDefault="00323F55" w:rsidP="00323F55"/>
              </w:tc>
            </w:tr>
            <w:tr w:rsidR="00323F55" w14:paraId="1F7B4CA7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D348C77" w14:textId="5FA7895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FD8EBE" w14:textId="7D29833D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w w:val="99"/>
                      <w:sz w:val="14"/>
                    </w:rPr>
                    <w:t>DMP2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4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w w:val="99"/>
                      <w:sz w:val="14"/>
                    </w:rPr>
                    <w:t>MelbCup</w:t>
                  </w:r>
                  <w:proofErr w:type="spellEnd"/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159DCDF" w14:textId="77777777" w:rsidR="00323F55" w:rsidRDefault="00323F55" w:rsidP="00323F55"/>
              </w:tc>
            </w:tr>
            <w:tr w:rsidR="00323F55" w14:paraId="7E7FA4F9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385D09" w14:textId="65761D6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5560F38" w14:textId="17A9545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1928EDD" w14:textId="77777777" w:rsidR="00323F55" w:rsidRDefault="00323F55" w:rsidP="00323F55"/>
              </w:tc>
            </w:tr>
            <w:tr w:rsidR="00323F55" w14:paraId="608D4F42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E8EBDB" w14:textId="6C061B7E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FACECB9" w14:textId="278E481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8026FF2" w14:textId="77777777" w:rsidR="00323F55" w:rsidRDefault="00323F55" w:rsidP="00323F55"/>
              </w:tc>
            </w:tr>
            <w:tr w:rsidR="00323F55" w14:paraId="59F2F552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8268798" w14:textId="27BFD20B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92CAC48" w14:textId="15F9DF0D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1DA2CBB" w14:textId="77777777" w:rsidR="00323F55" w:rsidRDefault="00323F55" w:rsidP="00323F55"/>
              </w:tc>
            </w:tr>
            <w:tr w:rsidR="00323F55" w14:paraId="06054641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BA4080" w14:textId="36A4894C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C49560C" w14:textId="21913B7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4770B9D" w14:textId="77777777" w:rsidR="00323F55" w:rsidRDefault="00323F55" w:rsidP="00323F55"/>
              </w:tc>
            </w:tr>
            <w:tr w:rsidR="00323F55" w14:paraId="456AFC60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364D248" w14:textId="47AF906B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DE3BD25" w14:textId="138E2AF9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DBF5A1" w14:textId="77777777" w:rsidR="00323F55" w:rsidRDefault="00323F55" w:rsidP="00323F55"/>
              </w:tc>
            </w:tr>
            <w:tr w:rsidR="00323F55" w14:paraId="29161172" w14:textId="77777777">
              <w:trPr>
                <w:trHeight w:hRule="exact" w:val="287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460D561" w14:textId="11F82AC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3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E6B04D" w14:textId="5C14012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4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A062715" w14:textId="77777777" w:rsidR="00323F55" w:rsidRDefault="00323F55" w:rsidP="00323F55"/>
              </w:tc>
            </w:tr>
          </w:tbl>
          <w:p w14:paraId="4EA81174" w14:textId="77777777" w:rsidR="004E589A" w:rsidRDefault="004E589A">
            <w:pPr>
              <w:wordWrap w:val="0"/>
              <w:autoSpaceDE w:val="0"/>
              <w:autoSpaceDN w:val="0"/>
              <w:spacing w:after="0" w:line="14" w:lineRule="exact"/>
            </w:pPr>
          </w:p>
        </w:tc>
        <w:tc>
          <w:tcPr>
            <w:tcW w:w="317" w:type="dxa"/>
            <w:tcMar>
              <w:left w:w="0" w:type="dxa"/>
              <w:right w:w="0" w:type="dxa"/>
            </w:tcMar>
          </w:tcPr>
          <w:p w14:paraId="20B271F0" w14:textId="77777777" w:rsidR="004E589A" w:rsidRDefault="00000000">
            <w:pPr>
              <w:wordWrap w:val="0"/>
              <w:autoSpaceDE w:val="0"/>
              <w:autoSpaceDN w:val="0"/>
              <w:spacing w:before="150" w:after="0" w:line="132" w:lineRule="exact"/>
              <w:ind w:left="50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Jan</w:t>
            </w:r>
          </w:p>
        </w:tc>
        <w:tc>
          <w:tcPr>
            <w:tcW w:w="3287" w:type="dxa"/>
            <w:vMerge w:val="restart"/>
            <w:tcMar>
              <w:left w:w="0" w:type="dxa"/>
              <w:right w:w="0" w:type="dxa"/>
            </w:tcMar>
          </w:tcPr>
          <w:tbl>
            <w:tblPr>
              <w:tblW w:w="0" w:type="auto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1214"/>
              <w:gridCol w:w="1641"/>
            </w:tblGrid>
            <w:tr w:rsidR="00323F55" w14:paraId="18D69143" w14:textId="77777777">
              <w:trPr>
                <w:trHeight w:hRule="exact" w:val="289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8C9B76F" w14:textId="19538806" w:rsidR="00323F55" w:rsidRDefault="00323F55" w:rsidP="00323F55">
                  <w:pPr>
                    <w:wordWrap w:val="0"/>
                    <w:autoSpaceDE w:val="0"/>
                    <w:autoSpaceDN w:val="0"/>
                    <w:spacing w:before="138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D8F26D1" w14:textId="7B42EAC2" w:rsidR="00323F55" w:rsidRDefault="00323F55" w:rsidP="00323F55">
                  <w:pPr>
                    <w:wordWrap w:val="0"/>
                    <w:autoSpaceDE w:val="0"/>
                    <w:autoSpaceDN w:val="0"/>
                    <w:spacing w:before="138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D105C1" w14:textId="77777777" w:rsidR="00323F55" w:rsidRDefault="00323F55" w:rsidP="00323F55"/>
              </w:tc>
            </w:tr>
            <w:tr w:rsidR="00323F55" w14:paraId="7F04A7CD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A8F6A23" w14:textId="7BEB8E71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AE7C6C2" w14:textId="09F71A6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C0FF07" w14:textId="77777777" w:rsidR="00323F55" w:rsidRDefault="00323F55" w:rsidP="00323F55"/>
              </w:tc>
            </w:tr>
            <w:tr w:rsidR="00323F55" w14:paraId="36A75564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0A651C4" w14:textId="765378E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79BB46E" w14:textId="0B4C34BA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B65ACE9" w14:textId="77777777" w:rsidR="00323F55" w:rsidRDefault="00323F55" w:rsidP="00323F55"/>
              </w:tc>
            </w:tr>
            <w:tr w:rsidR="00323F55" w14:paraId="3735305D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83A2C9" w14:textId="6D8BC55F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108E178" w14:textId="2B2F8DBB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CBE9A5F" w14:textId="77777777" w:rsidR="00323F55" w:rsidRDefault="00323F55" w:rsidP="00323F55"/>
              </w:tc>
            </w:tr>
            <w:tr w:rsidR="00323F55" w14:paraId="0809E56D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E8D3163" w14:textId="557E19CD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 30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9AC4F05" w14:textId="1E612913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2606B87" w14:textId="77777777" w:rsidR="00323F55" w:rsidRDefault="00323F55" w:rsidP="00323F55"/>
              </w:tc>
            </w:tr>
            <w:tr w:rsidR="00323F55" w14:paraId="4F91F9FD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EB32FBB" w14:textId="6BF4BDF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3B0E6C" w14:textId="45DF5A4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3A517E1" w14:textId="77777777" w:rsidR="00323F55" w:rsidRDefault="00323F55" w:rsidP="00323F55"/>
              </w:tc>
            </w:tr>
            <w:tr w:rsidR="00323F55" w14:paraId="2B9C9694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E30444A" w14:textId="39E21B6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CB89B82" w14:textId="0FB41B2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1328ECA" w14:textId="77777777" w:rsidR="00323F55" w:rsidRDefault="00323F55" w:rsidP="00323F55"/>
              </w:tc>
            </w:tr>
            <w:tr w:rsidR="00323F55" w14:paraId="4CD61B50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1497246" w14:textId="510549F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9B1BE58" w14:textId="4F04DA65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2E02AC8" w14:textId="77777777" w:rsidR="00323F55" w:rsidRDefault="00323F55" w:rsidP="00323F55"/>
              </w:tc>
            </w:tr>
            <w:tr w:rsidR="00323F55" w14:paraId="0FE6B1F7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E2B20A" w14:textId="62ED7822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FD50BA4" w14:textId="25D46ED2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Feb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B2C5C89" w14:textId="77777777" w:rsidR="00323F55" w:rsidRDefault="00323F55" w:rsidP="00323F55"/>
              </w:tc>
            </w:tr>
            <w:tr w:rsidR="00323F55" w14:paraId="0C257FE7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045FB11" w14:textId="271625A8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7BD86B4" w14:textId="3F2C737D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Mar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CE584D3" w14:textId="77777777" w:rsidR="00323F55" w:rsidRDefault="00323F55" w:rsidP="00323F55"/>
              </w:tc>
            </w:tr>
            <w:tr w:rsidR="00323F55" w14:paraId="739B189D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5A86E1A" w14:textId="5DF66F5C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94A339" w14:textId="71858191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Mar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646C25C" w14:textId="77777777" w:rsidR="00323F55" w:rsidRDefault="00323F55" w:rsidP="00323F55"/>
              </w:tc>
            </w:tr>
            <w:tr w:rsidR="00323F55" w14:paraId="61A8FE84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00C2D08" w14:textId="0DA8996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E285843" w14:textId="61C15E21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Mar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CEB956" w14:textId="77777777" w:rsidR="00323F55" w:rsidRDefault="00323F55" w:rsidP="00323F55"/>
              </w:tc>
            </w:tr>
            <w:tr w:rsidR="00323F55" w14:paraId="66140C18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B390BD6" w14:textId="3C79671B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687CA36" w14:textId="6910D18D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Mar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2655FAB" w14:textId="77777777" w:rsidR="00323F55" w:rsidRDefault="00323F55" w:rsidP="00323F55"/>
              </w:tc>
            </w:tr>
            <w:tr w:rsidR="00323F55" w14:paraId="6616BE12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A20E0EB" w14:textId="5B274898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6155F0" w14:textId="0AC0B7CE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Apr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32AA55E" w14:textId="77777777" w:rsidR="00323F55" w:rsidRDefault="00323F55" w:rsidP="00323F55"/>
              </w:tc>
            </w:tr>
            <w:tr w:rsidR="00323F55" w14:paraId="72DFBE72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18697DA" w14:textId="3539CE4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37C3B77" w14:textId="7AF5B61B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Apr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0024A0E" w14:textId="77777777" w:rsidR="00323F55" w:rsidRDefault="00323F55" w:rsidP="00323F55"/>
              </w:tc>
            </w:tr>
            <w:tr w:rsidR="00323F55" w14:paraId="1E890C27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C9A0092" w14:textId="31B884A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B14AAB2" w14:textId="3E5506D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Apr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2E53758" w14:textId="77777777" w:rsidR="00323F55" w:rsidRDefault="00323F55" w:rsidP="00323F55"/>
              </w:tc>
            </w:tr>
            <w:tr w:rsidR="00323F55" w14:paraId="2212F6DC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AA3FE33" w14:textId="3D98AE65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05BAFAF" w14:textId="027D836B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Apr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86FBF83" w14:textId="77777777" w:rsidR="00323F55" w:rsidRDefault="00323F55" w:rsidP="00323F55"/>
              </w:tc>
            </w:tr>
            <w:tr w:rsidR="00323F55" w14:paraId="4ECC6ACB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950979" w14:textId="15281E53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C993F9A" w14:textId="4F5146CB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  <w:t>May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E29A5D9" w14:textId="77777777" w:rsidR="00323F55" w:rsidRDefault="00323F55" w:rsidP="00323F55"/>
              </w:tc>
            </w:tr>
            <w:tr w:rsidR="00323F55" w14:paraId="776C69E5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329DC6B" w14:textId="66835F9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7F9B336" w14:textId="06F099C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  <w:t>May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15CFD40" w14:textId="77777777" w:rsidR="00323F55" w:rsidRDefault="00323F55" w:rsidP="00323F55"/>
              </w:tc>
            </w:tr>
            <w:tr w:rsidR="00323F55" w14:paraId="1341093A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5277ABE" w14:textId="3388E84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9C8AF0" w14:textId="760EDFE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  <w:t>May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E8AF0B4" w14:textId="77777777" w:rsidR="00323F55" w:rsidRDefault="00323F55" w:rsidP="00323F55"/>
              </w:tc>
            </w:tr>
            <w:tr w:rsidR="00323F55" w14:paraId="1FD7FC63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10BB5C2" w14:textId="18FCC13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48BC73" w14:textId="34EC0E6A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  <w:t>May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67273F9" w14:textId="77777777" w:rsidR="00323F55" w:rsidRDefault="00323F55" w:rsidP="00323F55"/>
              </w:tc>
            </w:tr>
            <w:tr w:rsidR="00323F55" w14:paraId="497EB48F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FA2F37" w14:textId="7E28119D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7F2353D" w14:textId="327BCFF3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1F119FB" w14:textId="77777777" w:rsidR="00323F55" w:rsidRDefault="00323F55" w:rsidP="00323F55"/>
              </w:tc>
            </w:tr>
            <w:tr w:rsidR="00323F55" w14:paraId="20A22C3A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CE1ADE4" w14:textId="4465D61E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8D8B270" w14:textId="125EEC7B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42256A" w14:textId="77777777" w:rsidR="00323F55" w:rsidRDefault="00323F55" w:rsidP="00323F55"/>
              </w:tc>
            </w:tr>
            <w:tr w:rsidR="00323F55" w14:paraId="512D84D3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88762F3" w14:textId="283D4790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EBA864" w14:textId="5C5FF92A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7A7F34D" w14:textId="77777777" w:rsidR="00323F55" w:rsidRDefault="00323F55" w:rsidP="00323F55"/>
              </w:tc>
            </w:tr>
            <w:tr w:rsidR="00323F55" w14:paraId="67CBEA6D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A4D60CD" w14:textId="743385E9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587839E" w14:textId="1926A34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Hospice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D13ADD" w14:textId="77777777" w:rsidR="00323F55" w:rsidRDefault="00323F55" w:rsidP="00323F55"/>
              </w:tc>
            </w:tr>
            <w:tr w:rsidR="00323F55" w14:paraId="563795D0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4ED5601" w14:textId="7B182227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009283F" w14:textId="11E23A55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A59E875" w14:textId="77777777" w:rsidR="00323F55" w:rsidRDefault="00323F55" w:rsidP="00323F55"/>
              </w:tc>
            </w:tr>
            <w:tr w:rsidR="00323F55" w14:paraId="08294571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D7B2714" w14:textId="0EC5D61B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896EDEC" w14:textId="3F7E03D2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Jul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3277C4" w14:textId="77777777" w:rsidR="00323F55" w:rsidRDefault="00323F55" w:rsidP="00323F55"/>
              </w:tc>
            </w:tr>
            <w:tr w:rsidR="00323F55" w14:paraId="0B29AF62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259AC1C" w14:textId="2CB8919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52C8C05" w14:textId="40EB7341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Jul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90475D9" w14:textId="77777777" w:rsidR="00323F55" w:rsidRDefault="00323F55" w:rsidP="00323F55"/>
              </w:tc>
            </w:tr>
            <w:tr w:rsidR="00323F55" w14:paraId="521558BD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939FE81" w14:textId="66507C0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0E59064" w14:textId="2BF9606C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Jul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1E10F51" w14:textId="77777777" w:rsidR="00323F55" w:rsidRDefault="00323F55" w:rsidP="00323F55"/>
              </w:tc>
            </w:tr>
            <w:tr w:rsidR="00323F55" w14:paraId="2D382880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7FA1AFC" w14:textId="01FB24FD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0EA0498" w14:textId="55983D3B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Jul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CBF2D42" w14:textId="77777777" w:rsidR="00323F55" w:rsidRDefault="00323F55" w:rsidP="00323F55"/>
              </w:tc>
            </w:tr>
            <w:tr w:rsidR="00323F55" w14:paraId="1333916A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E768313" w14:textId="47A43788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31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38F622C" w14:textId="6AAE5DF8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EB5E589" w14:textId="77777777" w:rsidR="00323F55" w:rsidRDefault="00323F55" w:rsidP="00323F55"/>
              </w:tc>
            </w:tr>
            <w:tr w:rsidR="00323F55" w14:paraId="64DE4E27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5E3E6A" w14:textId="4E31DDE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8D371D" w14:textId="0B9BA7E5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287F566" w14:textId="77777777" w:rsidR="00323F55" w:rsidRDefault="00323F55" w:rsidP="00323F55"/>
              </w:tc>
            </w:tr>
            <w:tr w:rsidR="00323F55" w14:paraId="5EE78BF8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F691100" w14:textId="173CDA5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BDF6E1" w14:textId="7C1B823B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EB4F352" w14:textId="77777777" w:rsidR="00323F55" w:rsidRDefault="00323F55" w:rsidP="00323F55"/>
              </w:tc>
            </w:tr>
            <w:tr w:rsidR="00323F55" w14:paraId="79654215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3F19A9B" w14:textId="6F15A60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6C533A2" w14:textId="772ABF00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5A8321" w14:textId="77777777" w:rsidR="00323F55" w:rsidRDefault="00323F55" w:rsidP="00323F55"/>
              </w:tc>
            </w:tr>
            <w:tr w:rsidR="00323F55" w14:paraId="49140F6A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A50934" w14:textId="7A0ADA1E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25EE72F" w14:textId="06359354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DD7C101" w14:textId="77777777" w:rsidR="00323F55" w:rsidRDefault="00323F55" w:rsidP="00323F55"/>
              </w:tc>
            </w:tr>
            <w:tr w:rsidR="00323F55" w14:paraId="3E654642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1A03D5C" w14:textId="506ADF7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B5EC2D3" w14:textId="5B56ED8E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D64C84F" w14:textId="77777777" w:rsidR="00323F55" w:rsidRDefault="00323F55" w:rsidP="00323F55"/>
              </w:tc>
            </w:tr>
            <w:tr w:rsidR="00323F55" w14:paraId="4CA3D754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E45175C" w14:textId="418AB7C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B9E05E7" w14:textId="3253AC3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85554D3" w14:textId="77777777" w:rsidR="00323F55" w:rsidRDefault="00323F55" w:rsidP="00323F55"/>
              </w:tc>
            </w:tr>
            <w:tr w:rsidR="00323F55" w14:paraId="73EADC8A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887F97" w14:textId="5E19DFA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93A809" w14:textId="257D8ADE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2A2357E" w14:textId="77777777" w:rsidR="00323F55" w:rsidRDefault="00323F55" w:rsidP="00323F55"/>
              </w:tc>
            </w:tr>
            <w:tr w:rsidR="00323F55" w14:paraId="309477BA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41B9C10" w14:textId="63F0B94F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23EC418" w14:textId="58FD00B2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Sep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F57BA0" w14:textId="77777777" w:rsidR="00323F55" w:rsidRDefault="00323F55" w:rsidP="00323F55"/>
              </w:tc>
            </w:tr>
            <w:tr w:rsidR="00323F55" w14:paraId="1EEA9841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C1F9CE" w14:textId="7E2D12B9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E992882" w14:textId="47140709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4B3C072" w14:textId="77777777" w:rsidR="00323F55" w:rsidRDefault="00323F55" w:rsidP="00323F55"/>
              </w:tc>
            </w:tr>
            <w:tr w:rsidR="00323F55" w14:paraId="782E437B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8DFA9FD" w14:textId="01168355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89277A" w14:textId="40C95148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3BC419F" w14:textId="77777777" w:rsidR="00323F55" w:rsidRDefault="00323F55" w:rsidP="00323F55"/>
              </w:tc>
            </w:tr>
            <w:tr w:rsidR="00323F55" w14:paraId="66F9AA42" w14:textId="77777777">
              <w:trPr>
                <w:trHeight w:hRule="exact" w:val="289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1DFB3E8" w14:textId="61718879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E058641" w14:textId="5C9E9F3C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4FC1D37" w14:textId="77777777" w:rsidR="00323F55" w:rsidRDefault="00323F55" w:rsidP="00323F55"/>
              </w:tc>
            </w:tr>
            <w:tr w:rsidR="00323F55" w14:paraId="183F18A4" w14:textId="77777777">
              <w:trPr>
                <w:trHeight w:hRule="exact" w:val="289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30599AB" w14:textId="258A49C7" w:rsidR="00323F55" w:rsidRDefault="00323F55" w:rsidP="00323F55">
                  <w:pPr>
                    <w:wordWrap w:val="0"/>
                    <w:autoSpaceDE w:val="0"/>
                    <w:autoSpaceDN w:val="0"/>
                    <w:spacing w:before="138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E4F9FB" w14:textId="5248D3EF" w:rsidR="00323F55" w:rsidRDefault="00323F55" w:rsidP="00323F55">
                  <w:pPr>
                    <w:wordWrap w:val="0"/>
                    <w:autoSpaceDE w:val="0"/>
                    <w:autoSpaceDN w:val="0"/>
                    <w:spacing w:before="138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356E940" w14:textId="77777777" w:rsidR="00323F55" w:rsidRDefault="00323F55" w:rsidP="00323F55"/>
              </w:tc>
            </w:tr>
            <w:tr w:rsidR="00323F55" w14:paraId="25753306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7A0FDA1" w14:textId="046031C4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30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2EF038" w14:textId="3A0E508C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1C248F1" w14:textId="77777777" w:rsidR="00323F55" w:rsidRDefault="00323F55" w:rsidP="00323F55"/>
              </w:tc>
            </w:tr>
            <w:tr w:rsidR="00323F55" w14:paraId="1BB0962B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C332F1E" w14:textId="534A6C48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2A365BE" w14:textId="64089E8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Nov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830DAF" w14:textId="77777777" w:rsidR="00323F55" w:rsidRDefault="00323F55" w:rsidP="00323F55"/>
              </w:tc>
            </w:tr>
            <w:tr w:rsidR="00323F55" w14:paraId="7082AE3C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7DADD0" w14:textId="5B4A39BD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081E0C3" w14:textId="153B05B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Nov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198730E" w14:textId="77777777" w:rsidR="00323F55" w:rsidRDefault="00323F55" w:rsidP="00323F55"/>
              </w:tc>
            </w:tr>
            <w:tr w:rsidR="00323F55" w14:paraId="52860A67" w14:textId="77777777">
              <w:trPr>
                <w:trHeight w:hRule="exact" w:val="290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631EF1" w14:textId="6119F5B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5A6FA29" w14:textId="295A78AE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Nov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D7E558" w14:textId="77777777" w:rsidR="00323F55" w:rsidRDefault="00323F55" w:rsidP="00323F55"/>
              </w:tc>
            </w:tr>
            <w:tr w:rsidR="00323F55" w14:paraId="2F8ADE80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B49FC6A" w14:textId="09C797FC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656E09" w14:textId="2C06B8CD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Nov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E3B2F1B" w14:textId="77777777" w:rsidR="00323F55" w:rsidRDefault="00323F55" w:rsidP="00323F55"/>
              </w:tc>
            </w:tr>
            <w:tr w:rsidR="00323F55" w14:paraId="494E7C71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D86971C" w14:textId="3DA973E9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39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F5FF95F" w14:textId="64B4980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FEE7015" w14:textId="77777777" w:rsidR="00323F55" w:rsidRDefault="00323F55" w:rsidP="00323F55"/>
              </w:tc>
            </w:tr>
            <w:tr w:rsidR="00323F55" w14:paraId="6B4DED61" w14:textId="77777777">
              <w:trPr>
                <w:trHeight w:hRule="exact" w:val="288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308D856" w14:textId="34060A8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5603A8D" w14:textId="11819AA1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7B30EDC" w14:textId="77777777" w:rsidR="00323F55" w:rsidRDefault="00323F55" w:rsidP="00323F55"/>
              </w:tc>
            </w:tr>
            <w:tr w:rsidR="00323F55" w14:paraId="14737C77" w14:textId="77777777">
              <w:trPr>
                <w:trHeight w:hRule="exact" w:val="292"/>
              </w:trPr>
              <w:tc>
                <w:tcPr>
                  <w:tcW w:w="3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988BD0" w14:textId="432D1CD5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23881DB" w14:textId="0FE7406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2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CDA797C" w14:textId="77777777" w:rsidR="00323F55" w:rsidRDefault="00323F55" w:rsidP="00323F55"/>
              </w:tc>
            </w:tr>
          </w:tbl>
          <w:p w14:paraId="2D7AA2CB" w14:textId="77777777" w:rsidR="004E589A" w:rsidRDefault="004E589A">
            <w:pPr>
              <w:wordWrap w:val="0"/>
              <w:autoSpaceDE w:val="0"/>
              <w:autoSpaceDN w:val="0"/>
              <w:spacing w:after="0" w:line="14" w:lineRule="exact"/>
            </w:pPr>
          </w:p>
        </w:tc>
        <w:tc>
          <w:tcPr>
            <w:tcW w:w="317" w:type="dxa"/>
            <w:tcMar>
              <w:left w:w="0" w:type="dxa"/>
              <w:right w:w="0" w:type="dxa"/>
            </w:tcMar>
          </w:tcPr>
          <w:p w14:paraId="54C41D1D" w14:textId="77777777" w:rsidR="004E589A" w:rsidRDefault="00000000">
            <w:pPr>
              <w:wordWrap w:val="0"/>
              <w:autoSpaceDE w:val="0"/>
              <w:autoSpaceDN w:val="0"/>
              <w:spacing w:before="150" w:after="0" w:line="132" w:lineRule="exact"/>
              <w:ind w:left="52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Jan</w:t>
            </w:r>
          </w:p>
        </w:tc>
        <w:tc>
          <w:tcPr>
            <w:tcW w:w="3299" w:type="dxa"/>
            <w:vMerge w:val="restart"/>
            <w:tcMar>
              <w:left w:w="0" w:type="dxa"/>
              <w:right w:w="0" w:type="dxa"/>
            </w:tcMar>
          </w:tcPr>
          <w:tbl>
            <w:tblPr>
              <w:tblW w:w="0" w:type="auto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364"/>
              <w:gridCol w:w="1249"/>
              <w:gridCol w:w="1641"/>
            </w:tblGrid>
            <w:tr w:rsidR="00323F55" w14:paraId="302BC5FC" w14:textId="77777777">
              <w:trPr>
                <w:trHeight w:hRule="exact" w:val="289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29DB370" w14:textId="11D4A7DA" w:rsidR="00323F55" w:rsidRDefault="00323F55" w:rsidP="00323F55">
                  <w:pPr>
                    <w:wordWrap w:val="0"/>
                    <w:autoSpaceDE w:val="0"/>
                    <w:autoSpaceDN w:val="0"/>
                    <w:spacing w:before="138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6F97141" w14:textId="515040B4" w:rsidR="00323F55" w:rsidRDefault="00323F55" w:rsidP="00323F55">
                  <w:pPr>
                    <w:wordWrap w:val="0"/>
                    <w:autoSpaceDE w:val="0"/>
                    <w:autoSpaceDN w:val="0"/>
                    <w:spacing w:before="138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A7AB2D7" w14:textId="77777777" w:rsidR="00323F55" w:rsidRDefault="00323F55" w:rsidP="00323F55"/>
              </w:tc>
            </w:tr>
            <w:tr w:rsidR="00323F55" w14:paraId="2C17D8B7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573342" w14:textId="3B2CB89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E56353C" w14:textId="5D20B8A8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Holiday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C44F27F" w14:textId="77777777" w:rsidR="00323F55" w:rsidRDefault="00323F55" w:rsidP="00323F55"/>
              </w:tc>
            </w:tr>
            <w:tr w:rsidR="00323F55" w14:paraId="092EC0BC" w14:textId="77777777">
              <w:trPr>
                <w:trHeight w:hRule="exact" w:val="290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9E1B195" w14:textId="2AFDA799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2667772" w14:textId="6580E640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0133D8" w14:textId="77777777" w:rsidR="00323F55" w:rsidRDefault="00323F55" w:rsidP="00323F55"/>
              </w:tc>
            </w:tr>
            <w:tr w:rsidR="00323F55" w14:paraId="65C74334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1A4A8EA" w14:textId="3DB21F02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4F0F0D4" w14:textId="772D9B9E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A53A3FF" w14:textId="77777777" w:rsidR="00323F55" w:rsidRDefault="00323F55" w:rsidP="00323F55"/>
              </w:tc>
            </w:tr>
            <w:tr w:rsidR="00323F55" w14:paraId="0837CB45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86A0C5E" w14:textId="4E64E94C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 31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76929E6" w14:textId="6AF91ED2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879156C" w14:textId="77777777" w:rsidR="00323F55" w:rsidRDefault="00323F55" w:rsidP="00323F55"/>
              </w:tc>
            </w:tr>
            <w:tr w:rsidR="00323F55" w14:paraId="47687DC0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F7DD348" w14:textId="5A4F6D90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1F5A5A" w14:textId="735C223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2DA2FCC" w14:textId="77777777" w:rsidR="00323F55" w:rsidRDefault="00323F55" w:rsidP="00323F55"/>
              </w:tc>
            </w:tr>
            <w:tr w:rsidR="00323F55" w14:paraId="2D8A422F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EAD0406" w14:textId="0CACF4A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E80026B" w14:textId="2DC04488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FE98B1A" w14:textId="77777777" w:rsidR="00323F55" w:rsidRDefault="00323F55" w:rsidP="00323F55"/>
              </w:tc>
            </w:tr>
            <w:tr w:rsidR="00323F55" w14:paraId="0B8C467D" w14:textId="77777777">
              <w:trPr>
                <w:trHeight w:hRule="exact" w:val="290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C19C178" w14:textId="7A9EE8E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31FDB80" w14:textId="3504BF55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834C592" w14:textId="77777777" w:rsidR="00323F55" w:rsidRDefault="00323F55" w:rsidP="00323F55"/>
              </w:tc>
            </w:tr>
            <w:tr w:rsidR="00323F55" w14:paraId="27C935D3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F78D1B9" w14:textId="16FBFC8D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 28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127567" w14:textId="476E141A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42EF065" w14:textId="77777777" w:rsidR="00323F55" w:rsidRDefault="00323F55" w:rsidP="00323F55"/>
              </w:tc>
            </w:tr>
            <w:tr w:rsidR="00323F55" w14:paraId="5767935B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D229F0A" w14:textId="330675B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43C3618" w14:textId="7C13C97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4F43379" w14:textId="77777777" w:rsidR="00323F55" w:rsidRDefault="00323F55" w:rsidP="00323F55"/>
              </w:tc>
            </w:tr>
            <w:tr w:rsidR="00323F55" w14:paraId="39D017CB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8CE133" w14:textId="35BDAA3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A844E2" w14:textId="1B260A1A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0676666" w14:textId="77777777" w:rsidR="00323F55" w:rsidRDefault="00323F55" w:rsidP="00323F55"/>
              </w:tc>
            </w:tr>
            <w:tr w:rsidR="00323F55" w14:paraId="71A447C8" w14:textId="77777777">
              <w:trPr>
                <w:trHeight w:hRule="exact" w:val="290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F2D9E2F" w14:textId="455486E5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41A704E" w14:textId="4BACFBC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Autumn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553244C" w14:textId="77777777" w:rsidR="00323F55" w:rsidRDefault="00323F55" w:rsidP="00323F55"/>
              </w:tc>
            </w:tr>
            <w:tr w:rsidR="00323F55" w14:paraId="4B59F5E0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662AB22" w14:textId="3329654F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24C0B58" w14:textId="34675001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5C208F" w14:textId="77777777" w:rsidR="00323F55" w:rsidRDefault="00323F55" w:rsidP="00323F55"/>
              </w:tc>
            </w:tr>
            <w:tr w:rsidR="00323F55" w14:paraId="7D5AF9FB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53A69BE" w14:textId="7443F75E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F76FEC" w14:textId="36525972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B8D78AA" w14:textId="77777777" w:rsidR="00323F55" w:rsidRDefault="00323F55" w:rsidP="00323F55"/>
              </w:tc>
            </w:tr>
            <w:tr w:rsidR="00323F55" w14:paraId="0E2D768D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350580" w14:textId="40573D1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B20C7F4" w14:textId="3899629A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3A3CE49" w14:textId="77777777" w:rsidR="00323F55" w:rsidRDefault="00323F55" w:rsidP="00323F55"/>
              </w:tc>
            </w:tr>
            <w:tr w:rsidR="00323F55" w14:paraId="7603D95E" w14:textId="77777777">
              <w:trPr>
                <w:trHeight w:hRule="exact" w:val="290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29C343" w14:textId="197B6CB1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A34921E" w14:textId="029201CB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DD66C42" w14:textId="77777777" w:rsidR="00323F55" w:rsidRDefault="00323F55" w:rsidP="00323F55"/>
              </w:tc>
            </w:tr>
            <w:tr w:rsidR="00323F55" w14:paraId="05F07C72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CB6F099" w14:textId="6D6637A4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138E463" w14:textId="6C43B13B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E9E9CC1" w14:textId="77777777" w:rsidR="00323F55" w:rsidRDefault="00323F55" w:rsidP="00323F55"/>
              </w:tc>
            </w:tr>
            <w:tr w:rsidR="00323F55" w14:paraId="6FF32A6E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5E2DD34" w14:textId="38F3FCFF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B4D1226" w14:textId="6B80DED2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6BDF1D3" w14:textId="77777777" w:rsidR="00323F55" w:rsidRDefault="00323F55" w:rsidP="00323F55"/>
              </w:tc>
            </w:tr>
            <w:tr w:rsidR="00323F55" w14:paraId="3DB6A75F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EAFA4B0" w14:textId="3FF28A0E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9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34DCEFA" w14:textId="62FA3858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B0A1AE6" w14:textId="77777777" w:rsidR="00323F55" w:rsidRDefault="00323F55" w:rsidP="00323F55"/>
              </w:tc>
            </w:tr>
            <w:tr w:rsidR="00323F55" w14:paraId="734CD326" w14:textId="77777777">
              <w:trPr>
                <w:trHeight w:hRule="exact" w:val="290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33FBBBC" w14:textId="0F683E7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16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F11D511" w14:textId="4BE3406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27C8BD" w14:textId="77777777" w:rsidR="00323F55" w:rsidRDefault="00323F55" w:rsidP="00323F55"/>
              </w:tc>
            </w:tr>
            <w:tr w:rsidR="00323F55" w14:paraId="043E268F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54D467F" w14:textId="2A467601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23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967357" w14:textId="19810DA1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D3BE74" w14:textId="77777777" w:rsidR="00323F55" w:rsidRDefault="00323F55" w:rsidP="00323F55"/>
              </w:tc>
            </w:tr>
            <w:tr w:rsidR="00323F55" w14:paraId="6EA04090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F59FB30" w14:textId="7331BEF6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30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0645F8" w14:textId="50EC2394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DB6F349" w14:textId="77777777" w:rsidR="00323F55" w:rsidRDefault="00323F55" w:rsidP="00323F55"/>
              </w:tc>
            </w:tr>
            <w:tr w:rsidR="00323F55" w14:paraId="12E33B5F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4D9B6B2" w14:textId="263A311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F42912B" w14:textId="4E823E0C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Ladder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7C81BE7" w14:textId="77777777" w:rsidR="00323F55" w:rsidRDefault="00323F55" w:rsidP="00323F55"/>
              </w:tc>
            </w:tr>
            <w:tr w:rsidR="00323F55" w14:paraId="771940FE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26965CF" w14:textId="2A0512D9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13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07375D1" w14:textId="5E233F7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87B8E92" w14:textId="77777777" w:rsidR="00323F55" w:rsidRDefault="00323F55" w:rsidP="00323F55"/>
              </w:tc>
            </w:tr>
            <w:tr w:rsidR="00323F55" w14:paraId="0F845719" w14:textId="77777777">
              <w:trPr>
                <w:trHeight w:hRule="exact" w:val="290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EDF34D4" w14:textId="620855E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20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3FA79DC" w14:textId="7F3E6CE0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B21ECBF" w14:textId="77777777" w:rsidR="00323F55" w:rsidRDefault="00323F55" w:rsidP="00323F55"/>
              </w:tc>
            </w:tr>
            <w:tr w:rsidR="00323F55" w14:paraId="6836AC09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30E095C" w14:textId="786EE032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27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C89FFDD" w14:textId="06892FA8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5299B46" w14:textId="77777777" w:rsidR="00323F55" w:rsidRDefault="00323F55" w:rsidP="00323F55"/>
              </w:tc>
            </w:tr>
            <w:tr w:rsidR="00323F55" w14:paraId="13589772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472CCC8" w14:textId="1018C496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326E3A2" w14:textId="56EA22FB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5F7828F" w14:textId="77777777" w:rsidR="00323F55" w:rsidRDefault="00323F55" w:rsidP="00323F55"/>
              </w:tc>
            </w:tr>
            <w:tr w:rsidR="00323F55" w14:paraId="11A1AC41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8B6AEAE" w14:textId="73B6256C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11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35820E1" w14:textId="375F01F0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F21F26" w14:textId="77777777" w:rsidR="00323F55" w:rsidRDefault="00323F55" w:rsidP="00323F55"/>
              </w:tc>
            </w:tr>
            <w:tr w:rsidR="00323F55" w14:paraId="5C50570A" w14:textId="77777777">
              <w:trPr>
                <w:trHeight w:hRule="exact" w:val="290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259FCFA" w14:textId="13B21BEC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18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14AC19C" w14:textId="37A66B7D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F25FC2" w14:textId="77777777" w:rsidR="00323F55" w:rsidRDefault="00323F55" w:rsidP="00323F55"/>
              </w:tc>
            </w:tr>
            <w:tr w:rsidR="00323F55" w14:paraId="21D83346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127F201" w14:textId="08457936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25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7BBBE6" w14:textId="18BDBD97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9E42E7C" w14:textId="77777777" w:rsidR="00323F55" w:rsidRDefault="00323F55" w:rsidP="00323F55"/>
              </w:tc>
            </w:tr>
            <w:tr w:rsidR="00323F55" w14:paraId="072627BE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E33D14D" w14:textId="3BF4A004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4F1851D" w14:textId="78029B29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8C730A" w14:textId="77777777" w:rsidR="00323F55" w:rsidRDefault="00323F55" w:rsidP="00323F55"/>
              </w:tc>
            </w:tr>
            <w:tr w:rsidR="00323F55" w14:paraId="74171B59" w14:textId="77777777">
              <w:trPr>
                <w:trHeight w:hRule="exact" w:val="286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DCF6715" w14:textId="139079B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8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8B28045" w14:textId="69938A46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2EFC9A1" w14:textId="77777777" w:rsidR="00323F55" w:rsidRDefault="00323F55" w:rsidP="00323F55"/>
              </w:tc>
            </w:tr>
            <w:tr w:rsidR="00323F55" w14:paraId="3CE2EC60" w14:textId="77777777">
              <w:trPr>
                <w:trHeight w:hRule="exact" w:val="290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5811AE5" w14:textId="31F5B513" w:rsidR="00323F55" w:rsidRDefault="00323F55" w:rsidP="00323F55">
                  <w:pPr>
                    <w:wordWrap w:val="0"/>
                    <w:autoSpaceDE w:val="0"/>
                    <w:autoSpaceDN w:val="0"/>
                    <w:spacing w:before="141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15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4F19CE2" w14:textId="6EA17F88" w:rsidR="00323F55" w:rsidRDefault="00323F55" w:rsidP="00323F55">
                  <w:pPr>
                    <w:wordWrap w:val="0"/>
                    <w:autoSpaceDE w:val="0"/>
                    <w:autoSpaceDN w:val="0"/>
                    <w:spacing w:before="141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Champ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41C4DD6" w14:textId="77777777" w:rsidR="00323F55" w:rsidRDefault="00323F55" w:rsidP="00323F55"/>
              </w:tc>
            </w:tr>
            <w:tr w:rsidR="00323F55" w14:paraId="26005DB8" w14:textId="77777777">
              <w:trPr>
                <w:trHeight w:hRule="exact" w:val="290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892EC59" w14:textId="404068C4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22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7820B7D" w14:textId="542980B2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2FFAF9A" w14:textId="77777777" w:rsidR="00323F55" w:rsidRDefault="00323F55" w:rsidP="00323F55"/>
              </w:tc>
            </w:tr>
            <w:tr w:rsidR="00323F55" w14:paraId="5095959D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7182D37" w14:textId="0E55CCF7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29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58B91DC" w14:textId="29E5AE53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67A0EF" w14:textId="77777777" w:rsidR="00323F55" w:rsidRDefault="00323F55" w:rsidP="00323F55"/>
              </w:tc>
            </w:tr>
            <w:tr w:rsidR="00323F55" w14:paraId="7495883C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59988FF" w14:textId="7AF31CBD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E2953C3" w14:textId="0285461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27F315C" w14:textId="77777777" w:rsidR="00323F55" w:rsidRDefault="00323F55" w:rsidP="00323F55"/>
              </w:tc>
            </w:tr>
            <w:tr w:rsidR="00323F55" w14:paraId="05F9F443" w14:textId="77777777">
              <w:trPr>
                <w:trHeight w:hRule="exact" w:val="290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9862A1" w14:textId="54ECEEAA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C0C85A5" w14:textId="57B69ADE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6FC58A" w14:textId="77777777" w:rsidR="00323F55" w:rsidRDefault="00323F55" w:rsidP="00323F55"/>
              </w:tc>
            </w:tr>
            <w:tr w:rsidR="00323F55" w14:paraId="6552A62C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11C597F" w14:textId="6AEBF479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7A24EF5" w14:textId="429095C9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8BBBD1C" w14:textId="77777777" w:rsidR="00323F55" w:rsidRDefault="00323F55" w:rsidP="00323F55"/>
              </w:tc>
            </w:tr>
            <w:tr w:rsidR="00323F55" w14:paraId="6927B815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EBDDF5F" w14:textId="07145F1D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26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52EFCE1" w14:textId="748F5C15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2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6A81483" w14:textId="77777777" w:rsidR="00323F55" w:rsidRDefault="00323F55" w:rsidP="00323F55"/>
              </w:tc>
            </w:tr>
            <w:tr w:rsidR="00323F55" w14:paraId="62FA6757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3CDFD4F" w14:textId="55036A20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07B86F6" w14:textId="6AEFE6A6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3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DF534E1" w14:textId="77777777" w:rsidR="00323F55" w:rsidRDefault="00323F55" w:rsidP="00323F55"/>
              </w:tc>
            </w:tr>
            <w:tr w:rsidR="00323F55" w14:paraId="285BE299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5B6483" w14:textId="42411A83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10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2BC6F6" w14:textId="41E05920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4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67CAF3E" w14:textId="77777777" w:rsidR="00323F55" w:rsidRDefault="00323F55" w:rsidP="00323F55"/>
              </w:tc>
            </w:tr>
            <w:tr w:rsidR="00323F55" w14:paraId="3CA0D889" w14:textId="77777777">
              <w:trPr>
                <w:trHeight w:hRule="exact" w:val="289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810D1D5" w14:textId="52E301C1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17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84ED8CE" w14:textId="16332C39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3E03D6A" w14:textId="77777777" w:rsidR="00323F55" w:rsidRDefault="00323F55" w:rsidP="00323F55"/>
              </w:tc>
            </w:tr>
            <w:tr w:rsidR="00323F55" w14:paraId="1E268AE0" w14:textId="77777777">
              <w:trPr>
                <w:trHeight w:hRule="exact" w:val="289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19FCF1F" w14:textId="23D1016D" w:rsidR="00323F55" w:rsidRDefault="00323F55" w:rsidP="00323F55">
                  <w:pPr>
                    <w:wordWrap w:val="0"/>
                    <w:autoSpaceDE w:val="0"/>
                    <w:autoSpaceDN w:val="0"/>
                    <w:spacing w:before="138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24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AD99972" w14:textId="75185B66" w:rsidR="00323F55" w:rsidRDefault="00323F55" w:rsidP="00323F55">
                  <w:pPr>
                    <w:wordWrap w:val="0"/>
                    <w:autoSpaceDE w:val="0"/>
                    <w:autoSpaceDN w:val="0"/>
                    <w:spacing w:before="138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Spring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Pairs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6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8E0ABAB" w14:textId="77777777" w:rsidR="00323F55" w:rsidRDefault="00323F55" w:rsidP="00323F55"/>
              </w:tc>
            </w:tr>
            <w:tr w:rsidR="00323F55" w14:paraId="1104002A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7AA7F5A" w14:textId="62E6B83E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 xml:space="preserve">   31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2E48093" w14:textId="3E88DB46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258249" w14:textId="77777777" w:rsidR="00323F55" w:rsidRDefault="00323F55" w:rsidP="00323F55"/>
              </w:tc>
            </w:tr>
            <w:tr w:rsidR="00323F55" w14:paraId="08ADC526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1871656" w14:textId="6FB04CFB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7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670BB3C" w14:textId="0A40C02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DCBA60A" w14:textId="77777777" w:rsidR="00323F55" w:rsidRDefault="00323F55" w:rsidP="00323F55"/>
              </w:tc>
            </w:tr>
            <w:tr w:rsidR="00323F55" w14:paraId="5C352DCE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D70EB7F" w14:textId="49D344DE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14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0070C74" w14:textId="7E3DE48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9758326" w14:textId="77777777" w:rsidR="00323F55" w:rsidRDefault="00323F55" w:rsidP="00323F55"/>
              </w:tc>
            </w:tr>
            <w:tr w:rsidR="00323F55" w14:paraId="43691420" w14:textId="77777777">
              <w:trPr>
                <w:trHeight w:hRule="exact" w:val="290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F2B3257" w14:textId="51C26B0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21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7373322" w14:textId="1104DA5A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BB17F2F" w14:textId="77777777" w:rsidR="00323F55" w:rsidRDefault="00323F55" w:rsidP="00323F55"/>
              </w:tc>
            </w:tr>
            <w:tr w:rsidR="00323F55" w14:paraId="05EC0BF6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135F89A" w14:textId="6F219C06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28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E8EF1C6" w14:textId="72D9197F" w:rsidR="00323F55" w:rsidRDefault="00323F55" w:rsidP="00323F55">
                  <w:pPr>
                    <w:wordWrap w:val="0"/>
                    <w:autoSpaceDE w:val="0"/>
                    <w:autoSpaceDN w:val="0"/>
                    <w:spacing w:before="137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DMP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1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DE4439" w14:textId="77777777" w:rsidR="00323F55" w:rsidRDefault="00323F55" w:rsidP="00323F55"/>
              </w:tc>
            </w:tr>
            <w:tr w:rsidR="00323F55" w14:paraId="11E75702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B939A42" w14:textId="52C7D97D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41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5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891B129" w14:textId="17A3813A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Xmas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Party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8467446" w14:textId="77777777" w:rsidR="00323F55" w:rsidRDefault="00323F55" w:rsidP="00323F55"/>
              </w:tc>
            </w:tr>
            <w:tr w:rsidR="00323F55" w14:paraId="5BF4664E" w14:textId="77777777">
              <w:trPr>
                <w:trHeight w:hRule="exact" w:val="288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3019654" w14:textId="22F7CE0F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12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EF113F9" w14:textId="4580CC1C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Holiday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197E9E3" w14:textId="77777777" w:rsidR="00323F55" w:rsidRDefault="00323F55" w:rsidP="00323F55"/>
              </w:tc>
            </w:tr>
            <w:tr w:rsidR="00323F55" w14:paraId="6F624F93" w14:textId="77777777">
              <w:trPr>
                <w:trHeight w:hRule="exact" w:val="292"/>
              </w:trPr>
              <w:tc>
                <w:tcPr>
                  <w:tcW w:w="3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05AB0E" w14:textId="53419E17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103"/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4"/>
                    </w:rPr>
                    <w:t>19</w:t>
                  </w:r>
                </w:p>
              </w:tc>
              <w:tc>
                <w:tcPr>
                  <w:tcW w:w="12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680276E" w14:textId="0FA6607E" w:rsidR="00323F55" w:rsidRDefault="00323F55" w:rsidP="00323F55">
                  <w:pPr>
                    <w:wordWrap w:val="0"/>
                    <w:autoSpaceDE w:val="0"/>
                    <w:autoSpaceDN w:val="0"/>
                    <w:spacing w:before="139" w:after="0" w:line="132" w:lineRule="exact"/>
                    <w:ind w:left="43"/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4"/>
                    </w:rPr>
                    <w:t>Bridge</w:t>
                  </w:r>
                </w:p>
              </w:tc>
              <w:tc>
                <w:tcPr>
                  <w:tcW w:w="16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D757DA8" w14:textId="77777777" w:rsidR="00323F55" w:rsidRDefault="00323F55" w:rsidP="00323F55"/>
              </w:tc>
            </w:tr>
          </w:tbl>
          <w:p w14:paraId="2993A76D" w14:textId="77777777" w:rsidR="004E589A" w:rsidRDefault="004E589A">
            <w:pPr>
              <w:wordWrap w:val="0"/>
              <w:autoSpaceDE w:val="0"/>
              <w:autoSpaceDN w:val="0"/>
              <w:spacing w:after="0" w:line="14" w:lineRule="exact"/>
            </w:pPr>
          </w:p>
        </w:tc>
      </w:tr>
      <w:tr w:rsidR="004E589A" w14:paraId="4C72C8A9" w14:textId="77777777">
        <w:trPr>
          <w:trHeight w:hRule="exact" w:val="145"/>
        </w:trPr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05D47B70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43902E9C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0D58F5FC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42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Feb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28E179D3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6D0B4CBF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44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Feb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658C24F5" w14:textId="77777777" w:rsidR="004E589A" w:rsidRDefault="004E589A"/>
        </w:tc>
      </w:tr>
      <w:tr w:rsidR="004E589A" w14:paraId="2B7B3C5F" w14:textId="77777777">
        <w:trPr>
          <w:trHeight w:hRule="exact" w:val="1009"/>
        </w:trPr>
        <w:tc>
          <w:tcPr>
            <w:tcW w:w="292" w:type="dxa"/>
            <w:vMerge w:val="restart"/>
            <w:tcMar>
              <w:left w:w="0" w:type="dxa"/>
              <w:right w:w="0" w:type="dxa"/>
            </w:tcMar>
          </w:tcPr>
          <w:p w14:paraId="6A88C652" w14:textId="77777777" w:rsidR="004E589A" w:rsidRDefault="00000000">
            <w:pPr>
              <w:wordWrap w:val="0"/>
              <w:autoSpaceDE w:val="0"/>
              <w:autoSpaceDN w:val="0"/>
              <w:spacing w:before="656" w:after="0" w:line="132" w:lineRule="exact"/>
              <w:ind w:left="20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Feb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1C2D2A35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0BB8F4BF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191ED6C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664E1E40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DEB6B2B" w14:textId="77777777" w:rsidR="004E589A" w:rsidRDefault="004E589A"/>
        </w:tc>
      </w:tr>
      <w:tr w:rsidR="004E589A" w14:paraId="21CA63A8" w14:textId="77777777">
        <w:trPr>
          <w:trHeight w:hRule="exact" w:val="290"/>
        </w:trPr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31C7C3A2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7A8DD64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0442205F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42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Mar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77E08438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7B3D62E2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44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Mar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7D0772C1" w14:textId="77777777" w:rsidR="004E589A" w:rsidRDefault="004E589A"/>
        </w:tc>
      </w:tr>
      <w:tr w:rsidR="004E589A" w14:paraId="5DA73D84" w14:textId="77777777">
        <w:trPr>
          <w:trHeight w:hRule="exact" w:val="1008"/>
        </w:trPr>
        <w:tc>
          <w:tcPr>
            <w:tcW w:w="292" w:type="dxa"/>
            <w:vMerge w:val="restart"/>
            <w:tcMar>
              <w:left w:w="0" w:type="dxa"/>
              <w:right w:w="0" w:type="dxa"/>
            </w:tcMar>
          </w:tcPr>
          <w:p w14:paraId="6C5DDC26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20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Mar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67D39FE1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3CA9612A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49016DB6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6DAB6B5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1FA0248F" w14:textId="77777777" w:rsidR="004E589A" w:rsidRDefault="004E589A"/>
        </w:tc>
      </w:tr>
      <w:tr w:rsidR="004E589A" w14:paraId="7EE1FD68" w14:textId="77777777">
        <w:trPr>
          <w:trHeight w:hRule="exact" w:val="145"/>
        </w:trPr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73EFDA4D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396A4A6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553744B4" w14:textId="77777777" w:rsidR="004E589A" w:rsidRDefault="00000000">
            <w:pPr>
              <w:wordWrap w:val="0"/>
              <w:autoSpaceDE w:val="0"/>
              <w:autoSpaceDN w:val="0"/>
              <w:spacing w:before="655" w:after="0" w:line="132" w:lineRule="exact"/>
              <w:ind w:left="54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Apr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44538369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52E51AB3" w14:textId="77777777" w:rsidR="004E589A" w:rsidRDefault="00000000">
            <w:pPr>
              <w:wordWrap w:val="0"/>
              <w:autoSpaceDE w:val="0"/>
              <w:autoSpaceDN w:val="0"/>
              <w:spacing w:before="655" w:after="0" w:line="132" w:lineRule="exact"/>
              <w:ind w:left="54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Apr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3A3E30C6" w14:textId="77777777" w:rsidR="004E589A" w:rsidRDefault="004E589A"/>
        </w:tc>
      </w:tr>
      <w:tr w:rsidR="004E589A" w14:paraId="49EF1205" w14:textId="77777777">
        <w:trPr>
          <w:trHeight w:hRule="exact" w:val="1153"/>
        </w:trPr>
        <w:tc>
          <w:tcPr>
            <w:tcW w:w="292" w:type="dxa"/>
            <w:tcMar>
              <w:left w:w="0" w:type="dxa"/>
              <w:right w:w="0" w:type="dxa"/>
            </w:tcMar>
          </w:tcPr>
          <w:p w14:paraId="3EC38B0C" w14:textId="77777777" w:rsidR="004E589A" w:rsidRDefault="00000000">
            <w:pPr>
              <w:wordWrap w:val="0"/>
              <w:autoSpaceDE w:val="0"/>
              <w:autoSpaceDN w:val="0"/>
              <w:spacing w:before="510" w:after="0" w:line="132" w:lineRule="exact"/>
              <w:ind w:left="30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Apr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6EBA2665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765FE521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7E60751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2EB390A8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39C15BE4" w14:textId="77777777" w:rsidR="004E589A" w:rsidRDefault="004E589A"/>
        </w:tc>
      </w:tr>
      <w:tr w:rsidR="004E589A" w14:paraId="026D86C9" w14:textId="77777777">
        <w:trPr>
          <w:trHeight w:hRule="exact" w:val="1154"/>
        </w:trPr>
        <w:tc>
          <w:tcPr>
            <w:tcW w:w="292" w:type="dxa"/>
            <w:vMerge w:val="restart"/>
            <w:tcMar>
              <w:left w:w="0" w:type="dxa"/>
              <w:right w:w="0" w:type="dxa"/>
            </w:tcMar>
          </w:tcPr>
          <w:p w14:paraId="73931BA3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10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May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6D98238A" w14:textId="77777777" w:rsidR="004E589A" w:rsidRDefault="004E589A"/>
        </w:tc>
        <w:tc>
          <w:tcPr>
            <w:tcW w:w="317" w:type="dxa"/>
            <w:tcMar>
              <w:left w:w="0" w:type="dxa"/>
              <w:right w:w="0" w:type="dxa"/>
            </w:tcMar>
          </w:tcPr>
          <w:p w14:paraId="0098518F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34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May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6E7D8821" w14:textId="77777777" w:rsidR="004E589A" w:rsidRDefault="004E589A"/>
        </w:tc>
        <w:tc>
          <w:tcPr>
            <w:tcW w:w="317" w:type="dxa"/>
            <w:tcMar>
              <w:left w:w="0" w:type="dxa"/>
              <w:right w:w="0" w:type="dxa"/>
            </w:tcMar>
          </w:tcPr>
          <w:p w14:paraId="60DC4822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34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May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7DC8262D" w14:textId="77777777" w:rsidR="004E589A" w:rsidRDefault="004E589A"/>
        </w:tc>
      </w:tr>
      <w:tr w:rsidR="004E589A" w14:paraId="0C20FB7D" w14:textId="77777777">
        <w:trPr>
          <w:trHeight w:hRule="exact" w:val="145"/>
        </w:trPr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3ED87901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11A6E6BF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4AEEED86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50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Jun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4B1B1A1A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69C52AEA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52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Jun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4C0C3A2F" w14:textId="77777777" w:rsidR="004E589A" w:rsidRDefault="004E589A"/>
        </w:tc>
      </w:tr>
      <w:tr w:rsidR="004E589A" w14:paraId="5692D8E9" w14:textId="77777777">
        <w:trPr>
          <w:trHeight w:hRule="exact" w:val="1153"/>
        </w:trPr>
        <w:tc>
          <w:tcPr>
            <w:tcW w:w="292" w:type="dxa"/>
            <w:vMerge w:val="restart"/>
            <w:tcMar>
              <w:left w:w="0" w:type="dxa"/>
              <w:right w:w="0" w:type="dxa"/>
            </w:tcMar>
          </w:tcPr>
          <w:p w14:paraId="685C98CA" w14:textId="77777777" w:rsidR="004E589A" w:rsidRDefault="00000000">
            <w:pPr>
              <w:wordWrap w:val="0"/>
              <w:autoSpaceDE w:val="0"/>
              <w:autoSpaceDN w:val="0"/>
              <w:spacing w:before="656" w:after="0" w:line="132" w:lineRule="exact"/>
              <w:ind w:left="26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Jun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435E67EE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17C5FA8B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21295B3F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4A9E54EE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372D0E85" w14:textId="77777777" w:rsidR="004E589A" w:rsidRDefault="004E589A"/>
        </w:tc>
      </w:tr>
      <w:tr w:rsidR="004E589A" w14:paraId="3C417612" w14:textId="77777777">
        <w:trPr>
          <w:trHeight w:hRule="exact" w:val="145"/>
        </w:trPr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A983F41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1DBF8DF0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58B4E430" w14:textId="77777777" w:rsidR="004E589A" w:rsidRDefault="00000000">
            <w:pPr>
              <w:wordWrap w:val="0"/>
              <w:autoSpaceDE w:val="0"/>
              <w:autoSpaceDN w:val="0"/>
              <w:spacing w:before="655" w:after="0" w:line="132" w:lineRule="exact"/>
              <w:ind w:left="72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Jul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2EA2E187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39B2B496" w14:textId="77777777" w:rsidR="004E589A" w:rsidRDefault="00000000">
            <w:pPr>
              <w:wordWrap w:val="0"/>
              <w:autoSpaceDE w:val="0"/>
              <w:autoSpaceDN w:val="0"/>
              <w:spacing w:before="655" w:after="0" w:line="132" w:lineRule="exact"/>
              <w:ind w:left="72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Jul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17C6AF58" w14:textId="77777777" w:rsidR="004E589A" w:rsidRDefault="004E589A"/>
        </w:tc>
      </w:tr>
      <w:tr w:rsidR="004E589A" w14:paraId="05DA0259" w14:textId="77777777">
        <w:trPr>
          <w:trHeight w:hRule="exact" w:val="1153"/>
        </w:trPr>
        <w:tc>
          <w:tcPr>
            <w:tcW w:w="292" w:type="dxa"/>
            <w:tcMar>
              <w:left w:w="0" w:type="dxa"/>
              <w:right w:w="0" w:type="dxa"/>
            </w:tcMar>
          </w:tcPr>
          <w:p w14:paraId="365B65BC" w14:textId="77777777" w:rsidR="004E589A" w:rsidRDefault="00000000">
            <w:pPr>
              <w:wordWrap w:val="0"/>
              <w:autoSpaceDE w:val="0"/>
              <w:autoSpaceDN w:val="0"/>
              <w:spacing w:before="510" w:after="0" w:line="132" w:lineRule="exact"/>
              <w:ind w:left="48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Jul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6B5AA4ED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0F760AD1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3E89AB00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4271E5E2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268CE280" w14:textId="77777777" w:rsidR="004E589A" w:rsidRDefault="004E589A"/>
        </w:tc>
      </w:tr>
      <w:tr w:rsidR="004E589A" w14:paraId="0CC86962" w14:textId="77777777">
        <w:trPr>
          <w:trHeight w:hRule="exact" w:val="1299"/>
        </w:trPr>
        <w:tc>
          <w:tcPr>
            <w:tcW w:w="292" w:type="dxa"/>
            <w:tcMar>
              <w:left w:w="0" w:type="dxa"/>
              <w:right w:w="0" w:type="dxa"/>
            </w:tcMar>
          </w:tcPr>
          <w:p w14:paraId="1798CC81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16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Aug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BEA1EDE" w14:textId="77777777" w:rsidR="004E589A" w:rsidRDefault="004E589A"/>
        </w:tc>
        <w:tc>
          <w:tcPr>
            <w:tcW w:w="317" w:type="dxa"/>
            <w:tcMar>
              <w:left w:w="0" w:type="dxa"/>
              <w:right w:w="0" w:type="dxa"/>
            </w:tcMar>
          </w:tcPr>
          <w:p w14:paraId="3FAF18B8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38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Aug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3B541E2A" w14:textId="77777777" w:rsidR="004E589A" w:rsidRDefault="004E589A"/>
        </w:tc>
        <w:tc>
          <w:tcPr>
            <w:tcW w:w="317" w:type="dxa"/>
            <w:tcMar>
              <w:left w:w="0" w:type="dxa"/>
              <w:right w:w="0" w:type="dxa"/>
            </w:tcMar>
          </w:tcPr>
          <w:p w14:paraId="25160A80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40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Aug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99D90CA" w14:textId="77777777" w:rsidR="004E589A" w:rsidRDefault="004E589A"/>
        </w:tc>
      </w:tr>
      <w:tr w:rsidR="004E589A" w14:paraId="260E0B73" w14:textId="77777777">
        <w:trPr>
          <w:trHeight w:hRule="exact" w:val="1298"/>
        </w:trPr>
        <w:tc>
          <w:tcPr>
            <w:tcW w:w="292" w:type="dxa"/>
            <w:tcMar>
              <w:left w:w="0" w:type="dxa"/>
              <w:right w:w="0" w:type="dxa"/>
            </w:tcMar>
          </w:tcPr>
          <w:p w14:paraId="7F7F7976" w14:textId="77777777" w:rsidR="004E589A" w:rsidRDefault="00000000">
            <w:pPr>
              <w:wordWrap w:val="0"/>
              <w:autoSpaceDE w:val="0"/>
              <w:autoSpaceDN w:val="0"/>
              <w:spacing w:before="656" w:after="0" w:line="132" w:lineRule="exact"/>
              <w:ind w:left="16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Sep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863B228" w14:textId="77777777" w:rsidR="004E589A" w:rsidRDefault="004E589A"/>
        </w:tc>
        <w:tc>
          <w:tcPr>
            <w:tcW w:w="317" w:type="dxa"/>
            <w:tcMar>
              <w:left w:w="0" w:type="dxa"/>
              <w:right w:w="0" w:type="dxa"/>
            </w:tcMar>
          </w:tcPr>
          <w:p w14:paraId="03B67FFA" w14:textId="77777777" w:rsidR="004E589A" w:rsidRDefault="00000000">
            <w:pPr>
              <w:wordWrap w:val="0"/>
              <w:autoSpaceDE w:val="0"/>
              <w:autoSpaceDN w:val="0"/>
              <w:spacing w:before="656" w:after="0" w:line="132" w:lineRule="exact"/>
              <w:ind w:left="38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Sep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0B584C53" w14:textId="77777777" w:rsidR="004E589A" w:rsidRDefault="004E589A"/>
        </w:tc>
        <w:tc>
          <w:tcPr>
            <w:tcW w:w="317" w:type="dxa"/>
            <w:tcMar>
              <w:left w:w="0" w:type="dxa"/>
              <w:right w:w="0" w:type="dxa"/>
            </w:tcMar>
          </w:tcPr>
          <w:p w14:paraId="5574CFF6" w14:textId="77777777" w:rsidR="004E589A" w:rsidRDefault="00000000">
            <w:pPr>
              <w:wordWrap w:val="0"/>
              <w:autoSpaceDE w:val="0"/>
              <w:autoSpaceDN w:val="0"/>
              <w:spacing w:before="656" w:after="0" w:line="132" w:lineRule="exact"/>
              <w:ind w:left="40"/>
            </w:pPr>
            <w:r>
              <w:rPr>
                <w:rFonts w:ascii="Arial" w:eastAsia="Arial" w:hAnsi="Arial"/>
                <w:color w:val="000000"/>
                <w:spacing w:val="1"/>
                <w:sz w:val="13"/>
              </w:rPr>
              <w:t>Sep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7D5AF8F7" w14:textId="77777777" w:rsidR="004E589A" w:rsidRDefault="004E589A"/>
        </w:tc>
      </w:tr>
      <w:tr w:rsidR="004E589A" w14:paraId="0BD35E3D" w14:textId="77777777">
        <w:trPr>
          <w:trHeight w:hRule="exact" w:val="1153"/>
        </w:trPr>
        <w:tc>
          <w:tcPr>
            <w:tcW w:w="292" w:type="dxa"/>
            <w:vMerge w:val="restart"/>
            <w:tcMar>
              <w:left w:w="0" w:type="dxa"/>
              <w:right w:w="0" w:type="dxa"/>
            </w:tcMar>
          </w:tcPr>
          <w:p w14:paraId="03DA0E07" w14:textId="77777777" w:rsidR="004E589A" w:rsidRDefault="00000000">
            <w:pPr>
              <w:wordWrap w:val="0"/>
              <w:autoSpaceDE w:val="0"/>
              <w:autoSpaceDN w:val="0"/>
              <w:spacing w:before="510" w:after="0" w:line="132" w:lineRule="exact"/>
              <w:ind w:left="32"/>
            </w:pPr>
            <w:r>
              <w:rPr>
                <w:rFonts w:ascii="Arial" w:eastAsia="Arial" w:hAnsi="Arial"/>
                <w:color w:val="000000"/>
                <w:w w:val="101"/>
                <w:sz w:val="13"/>
              </w:rPr>
              <w:t>Oct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F58CE73" w14:textId="77777777" w:rsidR="004E589A" w:rsidRDefault="004E589A"/>
        </w:tc>
        <w:tc>
          <w:tcPr>
            <w:tcW w:w="317" w:type="dxa"/>
            <w:tcMar>
              <w:left w:w="0" w:type="dxa"/>
              <w:right w:w="0" w:type="dxa"/>
            </w:tcMar>
          </w:tcPr>
          <w:p w14:paraId="6CF4FC8C" w14:textId="77777777" w:rsidR="004E589A" w:rsidRDefault="00000000">
            <w:pPr>
              <w:wordWrap w:val="0"/>
              <w:autoSpaceDE w:val="0"/>
              <w:autoSpaceDN w:val="0"/>
              <w:spacing w:before="510" w:after="0" w:line="132" w:lineRule="exact"/>
              <w:ind w:left="54"/>
            </w:pPr>
            <w:r>
              <w:rPr>
                <w:rFonts w:ascii="Arial" w:eastAsia="Arial" w:hAnsi="Arial"/>
                <w:color w:val="000000"/>
                <w:w w:val="101"/>
                <w:sz w:val="13"/>
              </w:rPr>
              <w:t>Oct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0D8980D9" w14:textId="77777777" w:rsidR="004E589A" w:rsidRDefault="004E589A"/>
        </w:tc>
        <w:tc>
          <w:tcPr>
            <w:tcW w:w="317" w:type="dxa"/>
            <w:tcMar>
              <w:left w:w="0" w:type="dxa"/>
              <w:right w:w="0" w:type="dxa"/>
            </w:tcMar>
          </w:tcPr>
          <w:p w14:paraId="6F20AD37" w14:textId="77777777" w:rsidR="004E589A" w:rsidRDefault="00000000">
            <w:pPr>
              <w:wordWrap w:val="0"/>
              <w:autoSpaceDE w:val="0"/>
              <w:autoSpaceDN w:val="0"/>
              <w:spacing w:before="510" w:after="0" w:line="132" w:lineRule="exact"/>
              <w:ind w:left="56"/>
            </w:pPr>
            <w:r>
              <w:rPr>
                <w:rFonts w:ascii="Arial" w:eastAsia="Arial" w:hAnsi="Arial"/>
                <w:color w:val="000000"/>
                <w:w w:val="101"/>
                <w:sz w:val="13"/>
              </w:rPr>
              <w:t>Oct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3A21383" w14:textId="77777777" w:rsidR="004E589A" w:rsidRDefault="004E589A"/>
        </w:tc>
      </w:tr>
      <w:tr w:rsidR="004E589A" w14:paraId="77395EBC" w14:textId="77777777">
        <w:trPr>
          <w:trHeight w:hRule="exact" w:val="145"/>
        </w:trPr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46D2EEE0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2522E15E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462C8C65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38"/>
            </w:pPr>
            <w:r>
              <w:rPr>
                <w:rFonts w:ascii="Arial" w:eastAsia="Arial" w:hAnsi="Arial"/>
                <w:color w:val="000000"/>
                <w:spacing w:val="2"/>
                <w:sz w:val="13"/>
              </w:rPr>
              <w:t>Nov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3612CFD7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0ABC3A15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40"/>
            </w:pPr>
            <w:r>
              <w:rPr>
                <w:rFonts w:ascii="Arial" w:eastAsia="Arial" w:hAnsi="Arial"/>
                <w:color w:val="000000"/>
                <w:spacing w:val="2"/>
                <w:sz w:val="13"/>
              </w:rPr>
              <w:t>Nov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720CFC56" w14:textId="77777777" w:rsidR="004E589A" w:rsidRDefault="004E589A"/>
        </w:tc>
      </w:tr>
      <w:tr w:rsidR="004E589A" w14:paraId="4269F82E" w14:textId="77777777">
        <w:trPr>
          <w:trHeight w:hRule="exact" w:val="1009"/>
        </w:trPr>
        <w:tc>
          <w:tcPr>
            <w:tcW w:w="292" w:type="dxa"/>
            <w:vMerge w:val="restart"/>
            <w:tcMar>
              <w:left w:w="0" w:type="dxa"/>
              <w:right w:w="0" w:type="dxa"/>
            </w:tcMar>
          </w:tcPr>
          <w:p w14:paraId="6EF436EC" w14:textId="77777777" w:rsidR="004E589A" w:rsidRDefault="00000000">
            <w:pPr>
              <w:wordWrap w:val="0"/>
              <w:autoSpaceDE w:val="0"/>
              <w:autoSpaceDN w:val="0"/>
              <w:spacing w:before="656" w:after="0" w:line="132" w:lineRule="exact"/>
              <w:ind w:left="16"/>
            </w:pPr>
            <w:r>
              <w:rPr>
                <w:rFonts w:ascii="Arial" w:eastAsia="Arial" w:hAnsi="Arial"/>
                <w:color w:val="000000"/>
                <w:spacing w:val="2"/>
                <w:sz w:val="13"/>
              </w:rPr>
              <w:t>Nov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29EBF9D7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CDC7B8E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117CD73F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7D5A4B7F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0C0F4F82" w14:textId="77777777" w:rsidR="004E589A" w:rsidRDefault="004E589A"/>
        </w:tc>
      </w:tr>
      <w:tr w:rsidR="004E589A" w14:paraId="2445B9A0" w14:textId="77777777">
        <w:trPr>
          <w:trHeight w:hRule="exact" w:val="145"/>
        </w:trPr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7662E143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4A68BE67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2F5D4106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27944139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7D96EA77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40"/>
            </w:pPr>
            <w:r>
              <w:rPr>
                <w:rFonts w:ascii="Arial" w:eastAsia="Arial" w:hAnsi="Arial"/>
                <w:color w:val="000000"/>
                <w:spacing w:val="2"/>
                <w:sz w:val="13"/>
              </w:rPr>
              <w:t>Dec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21ADD15E" w14:textId="77777777" w:rsidR="004E589A" w:rsidRDefault="004E589A"/>
        </w:tc>
      </w:tr>
      <w:tr w:rsidR="004E589A" w14:paraId="017C4D33" w14:textId="77777777">
        <w:trPr>
          <w:trHeight w:hRule="exact" w:val="145"/>
        </w:trPr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21EEE4A0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64C59C20" w14:textId="77777777" w:rsidR="004E589A" w:rsidRDefault="004E589A"/>
        </w:tc>
        <w:tc>
          <w:tcPr>
            <w:tcW w:w="317" w:type="dxa"/>
            <w:vMerge w:val="restart"/>
            <w:tcMar>
              <w:left w:w="0" w:type="dxa"/>
              <w:right w:w="0" w:type="dxa"/>
            </w:tcMar>
          </w:tcPr>
          <w:p w14:paraId="0C0354D7" w14:textId="77777777" w:rsidR="004E589A" w:rsidRDefault="00000000">
            <w:pPr>
              <w:wordWrap w:val="0"/>
              <w:autoSpaceDE w:val="0"/>
              <w:autoSpaceDN w:val="0"/>
              <w:spacing w:before="656" w:after="0" w:line="132" w:lineRule="exact"/>
              <w:ind w:left="38"/>
            </w:pPr>
            <w:r>
              <w:rPr>
                <w:rFonts w:ascii="Arial" w:eastAsia="Arial" w:hAnsi="Arial"/>
                <w:color w:val="000000"/>
                <w:spacing w:val="2"/>
                <w:sz w:val="13"/>
              </w:rPr>
              <w:t>Dec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76DA6E14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34BDFB63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7761E432" w14:textId="77777777" w:rsidR="004E589A" w:rsidRDefault="004E589A"/>
        </w:tc>
      </w:tr>
      <w:tr w:rsidR="004E589A" w14:paraId="099520FA" w14:textId="77777777">
        <w:trPr>
          <w:trHeight w:hRule="exact" w:val="1250"/>
        </w:trPr>
        <w:tc>
          <w:tcPr>
            <w:tcW w:w="292" w:type="dxa"/>
            <w:tcMar>
              <w:left w:w="0" w:type="dxa"/>
              <w:right w:w="0" w:type="dxa"/>
            </w:tcMar>
          </w:tcPr>
          <w:p w14:paraId="18AA5AE5" w14:textId="77777777" w:rsidR="004E589A" w:rsidRDefault="00000000">
            <w:pPr>
              <w:wordWrap w:val="0"/>
              <w:autoSpaceDE w:val="0"/>
              <w:autoSpaceDN w:val="0"/>
              <w:spacing w:before="511" w:after="0" w:line="132" w:lineRule="exact"/>
              <w:ind w:left="16"/>
            </w:pPr>
            <w:r>
              <w:rPr>
                <w:rFonts w:ascii="Arial" w:eastAsia="Arial" w:hAnsi="Arial"/>
                <w:color w:val="000000"/>
                <w:spacing w:val="2"/>
                <w:sz w:val="13"/>
              </w:rPr>
              <w:t>Dec</w:t>
            </w:r>
          </w:p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A6DD3F7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426988BA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65AF2F92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0CC0D261" w14:textId="77777777" w:rsidR="004E589A" w:rsidRDefault="004E589A"/>
        </w:tc>
        <w:tc>
          <w:tcPr>
            <w:tcW w:w="1838" w:type="dxa"/>
            <w:vMerge/>
            <w:tcMar>
              <w:left w:w="0" w:type="dxa"/>
              <w:right w:w="0" w:type="dxa"/>
            </w:tcMar>
          </w:tcPr>
          <w:p w14:paraId="5C537AA6" w14:textId="77777777" w:rsidR="004E589A" w:rsidRDefault="004E589A"/>
        </w:tc>
      </w:tr>
    </w:tbl>
    <w:p w14:paraId="391ED529" w14:textId="77777777" w:rsidR="004E589A" w:rsidRDefault="004E589A">
      <w:pPr>
        <w:wordWrap w:val="0"/>
        <w:autoSpaceDE w:val="0"/>
        <w:autoSpaceDN w:val="0"/>
        <w:spacing w:after="0" w:line="14" w:lineRule="exact"/>
      </w:pPr>
    </w:p>
    <w:p w14:paraId="6EE46487" w14:textId="77777777" w:rsidR="004E589A" w:rsidRDefault="004E589A">
      <w:pPr>
        <w:spacing w:after="0"/>
        <w:sectPr w:rsidR="004E589A">
          <w:pgSz w:w="11900" w:h="16840"/>
          <w:pgMar w:top="118" w:right="509" w:bottom="485" w:left="362" w:header="720" w:footer="720" w:gutter="0"/>
          <w:cols w:space="720" w:equalWidth="0">
            <w:col w:w="11029" w:space="0"/>
          </w:cols>
          <w:docGrid w:linePitch="360"/>
        </w:sectPr>
      </w:pPr>
    </w:p>
    <w:p w14:paraId="4AF178B1" w14:textId="77777777" w:rsidR="004E589A" w:rsidRDefault="004E589A">
      <w:pPr>
        <w:wordWrap w:val="0"/>
        <w:autoSpaceDE w:val="0"/>
        <w:autoSpaceDN w:val="0"/>
        <w:spacing w:after="161" w:line="14" w:lineRule="exact"/>
      </w:pPr>
    </w:p>
    <w:p w14:paraId="2CAFFCA3" w14:textId="71586347" w:rsidR="004E589A" w:rsidRDefault="00000000">
      <w:pPr>
        <w:wordWrap w:val="0"/>
        <w:autoSpaceDE w:val="0"/>
        <w:autoSpaceDN w:val="0"/>
        <w:spacing w:before="351" w:after="88" w:line="294" w:lineRule="exact"/>
        <w:ind w:left="1567"/>
      </w:pPr>
      <w:r>
        <w:rPr>
          <w:rFonts w:ascii="Arial" w:eastAsia="Arial" w:hAnsi="Arial"/>
          <w:b/>
          <w:color w:val="00007F"/>
          <w:spacing w:val="2"/>
          <w:sz w:val="29"/>
        </w:rPr>
        <w:t>202</w:t>
      </w:r>
      <w:r w:rsidR="00AE69AE">
        <w:rPr>
          <w:rFonts w:ascii="Arial" w:eastAsia="Arial" w:hAnsi="Arial"/>
          <w:b/>
          <w:color w:val="00007F"/>
          <w:spacing w:val="2"/>
          <w:sz w:val="29"/>
        </w:rPr>
        <w:t>5</w:t>
      </w:r>
      <w:r>
        <w:rPr>
          <w:rFonts w:ascii="Times New Roman" w:eastAsia="Times New Roman" w:hAnsi="Times New Roman"/>
          <w:b/>
          <w:color w:val="00007F"/>
          <w:spacing w:val="9"/>
          <w:sz w:val="29"/>
        </w:rPr>
        <w:t xml:space="preserve"> </w:t>
      </w:r>
      <w:r>
        <w:rPr>
          <w:rFonts w:ascii="Arial" w:eastAsia="Arial" w:hAnsi="Arial"/>
          <w:b/>
          <w:color w:val="00007F"/>
          <w:spacing w:val="6"/>
          <w:sz w:val="29"/>
        </w:rPr>
        <w:t>New</w:t>
      </w:r>
      <w:r>
        <w:rPr>
          <w:rFonts w:ascii="Times New Roman" w:eastAsia="Times New Roman" w:hAnsi="Times New Roman"/>
          <w:b/>
          <w:color w:val="00007F"/>
          <w:spacing w:val="9"/>
          <w:sz w:val="29"/>
        </w:rPr>
        <w:t xml:space="preserve"> </w:t>
      </w:r>
      <w:r>
        <w:rPr>
          <w:rFonts w:ascii="Arial" w:eastAsia="Arial" w:hAnsi="Arial"/>
          <w:b/>
          <w:color w:val="00007F"/>
          <w:spacing w:val="2"/>
          <w:sz w:val="29"/>
        </w:rPr>
        <w:t>Zealand</w:t>
      </w:r>
      <w:r>
        <w:rPr>
          <w:rFonts w:ascii="Times New Roman" w:eastAsia="Times New Roman" w:hAnsi="Times New Roman"/>
          <w:b/>
          <w:color w:val="00007F"/>
          <w:spacing w:val="9"/>
          <w:sz w:val="29"/>
        </w:rPr>
        <w:t xml:space="preserve"> </w:t>
      </w:r>
      <w:r>
        <w:rPr>
          <w:rFonts w:ascii="Arial" w:eastAsia="Arial" w:hAnsi="Arial"/>
          <w:b/>
          <w:color w:val="00007F"/>
          <w:spacing w:val="2"/>
          <w:sz w:val="29"/>
        </w:rPr>
        <w:t>Public</w:t>
      </w:r>
      <w:r>
        <w:rPr>
          <w:rFonts w:ascii="Times New Roman" w:eastAsia="Times New Roman" w:hAnsi="Times New Roman"/>
          <w:b/>
          <w:color w:val="00007F"/>
          <w:spacing w:val="9"/>
          <w:sz w:val="29"/>
        </w:rPr>
        <w:t xml:space="preserve"> </w:t>
      </w:r>
      <w:r>
        <w:rPr>
          <w:rFonts w:ascii="Arial" w:eastAsia="Arial" w:hAnsi="Arial"/>
          <w:b/>
          <w:color w:val="00007F"/>
          <w:spacing w:val="2"/>
          <w:sz w:val="29"/>
        </w:rPr>
        <w:t>Holidays</w:t>
      </w:r>
      <w:r>
        <w:rPr>
          <w:rFonts w:ascii="Times New Roman" w:eastAsia="Times New Roman" w:hAnsi="Times New Roman"/>
          <w:b/>
          <w:color w:val="00007F"/>
          <w:spacing w:val="9"/>
          <w:sz w:val="29"/>
        </w:rPr>
        <w:t xml:space="preserve"> </w:t>
      </w:r>
      <w:r>
        <w:rPr>
          <w:rFonts w:ascii="Arial" w:eastAsia="Arial" w:hAnsi="Arial"/>
          <w:b/>
          <w:color w:val="00007F"/>
          <w:spacing w:val="3"/>
          <w:sz w:val="29"/>
        </w:rPr>
        <w:t>&amp;</w:t>
      </w:r>
      <w:r>
        <w:rPr>
          <w:rFonts w:ascii="Times New Roman" w:eastAsia="Times New Roman" w:hAnsi="Times New Roman"/>
          <w:b/>
          <w:color w:val="00007F"/>
          <w:spacing w:val="9"/>
          <w:sz w:val="29"/>
        </w:rPr>
        <w:t xml:space="preserve"> </w:t>
      </w:r>
      <w:r>
        <w:rPr>
          <w:rFonts w:ascii="Arial" w:eastAsia="Arial" w:hAnsi="Arial"/>
          <w:b/>
          <w:color w:val="00007F"/>
          <w:spacing w:val="2"/>
          <w:sz w:val="29"/>
        </w:rPr>
        <w:t>Tournaments</w:t>
      </w:r>
    </w:p>
    <w:p w14:paraId="767BC6FD" w14:textId="77777777" w:rsidR="004E589A" w:rsidRDefault="00000000">
      <w:pPr>
        <w:wordWrap w:val="0"/>
        <w:autoSpaceDE w:val="0"/>
        <w:autoSpaceDN w:val="0"/>
        <w:spacing w:before="176" w:after="93" w:line="220" w:lineRule="exact"/>
        <w:ind w:left="47"/>
      </w:pPr>
      <w:r>
        <w:rPr>
          <w:rFonts w:ascii="Arial" w:eastAsia="Arial" w:hAnsi="Arial"/>
          <w:b/>
          <w:color w:val="000000"/>
          <w:u w:val="single"/>
        </w:rPr>
        <w:t>Holiday</w:t>
      </w:r>
      <w:r>
        <w:rPr>
          <w:rFonts w:ascii="Times New Roman" w:eastAsia="Times New Roman" w:hAnsi="Times New Roman"/>
          <w:b/>
          <w:color w:val="000000"/>
          <w:spacing w:val="3365"/>
        </w:rPr>
        <w:t xml:space="preserve"> </w:t>
      </w:r>
      <w:r>
        <w:rPr>
          <w:rFonts w:ascii="Arial" w:eastAsia="Arial" w:hAnsi="Arial"/>
          <w:b/>
          <w:color w:val="000000"/>
          <w:w w:val="99"/>
          <w:u w:val="single"/>
        </w:rPr>
        <w:t>Actual</w:t>
      </w:r>
      <w:r>
        <w:rPr>
          <w:rFonts w:ascii="Arial" w:eastAsia="Arial" w:hAnsi="Arial"/>
          <w:b/>
          <w:color w:val="000000"/>
          <w:spacing w:val="1"/>
          <w:u w:val="single"/>
        </w:rPr>
        <w:t xml:space="preserve"> </w:t>
      </w:r>
      <w:r>
        <w:rPr>
          <w:rFonts w:ascii="Arial" w:eastAsia="Arial" w:hAnsi="Arial"/>
          <w:b/>
          <w:color w:val="000000"/>
          <w:u w:val="single"/>
        </w:rPr>
        <w:t>Date</w:t>
      </w:r>
      <w:r>
        <w:rPr>
          <w:rFonts w:ascii="Times New Roman" w:eastAsia="Times New Roman" w:hAnsi="Times New Roman"/>
          <w:b/>
          <w:color w:val="000000"/>
          <w:spacing w:val="2403"/>
        </w:rPr>
        <w:t xml:space="preserve"> </w:t>
      </w:r>
      <w:r>
        <w:rPr>
          <w:rFonts w:ascii="Arial" w:eastAsia="Arial" w:hAnsi="Arial"/>
          <w:b/>
          <w:color w:val="000000"/>
          <w:u w:val="single"/>
        </w:rPr>
        <w:t>Date</w:t>
      </w:r>
      <w:r>
        <w:rPr>
          <w:rFonts w:ascii="Arial" w:eastAsia="Arial" w:hAnsi="Arial"/>
          <w:b/>
          <w:color w:val="000000"/>
          <w:spacing w:val="1"/>
          <w:u w:val="single"/>
        </w:rPr>
        <w:t xml:space="preserve"> </w:t>
      </w:r>
      <w:r>
        <w:rPr>
          <w:rFonts w:ascii="Arial" w:eastAsia="Arial" w:hAnsi="Arial"/>
          <w:b/>
          <w:color w:val="000000"/>
          <w:u w:val="single"/>
        </w:rPr>
        <w:t>Observed</w:t>
      </w:r>
    </w:p>
    <w:p w14:paraId="058DC695" w14:textId="09673905" w:rsidR="004E589A" w:rsidRDefault="00000000">
      <w:pPr>
        <w:wordWrap w:val="0"/>
        <w:autoSpaceDE w:val="0"/>
        <w:autoSpaceDN w:val="0"/>
        <w:spacing w:before="187" w:after="79" w:line="184" w:lineRule="exact"/>
        <w:ind w:left="47"/>
      </w:pPr>
      <w:r>
        <w:rPr>
          <w:rFonts w:ascii="Arial" w:eastAsia="Arial" w:hAnsi="Arial"/>
          <w:color w:val="000000"/>
          <w:spacing w:val="1"/>
          <w:sz w:val="18"/>
        </w:rPr>
        <w:t>New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Years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Day</w:t>
      </w:r>
      <w:r>
        <w:rPr>
          <w:rFonts w:ascii="Arial" w:eastAsia="Arial" w:hAnsi="Arial"/>
          <w:color w:val="000000"/>
          <w:spacing w:val="2891"/>
          <w:sz w:val="18"/>
        </w:rPr>
        <w:t xml:space="preserve"> </w:t>
      </w:r>
      <w:r w:rsidR="00370A72">
        <w:rPr>
          <w:rFonts w:ascii="Arial" w:eastAsia="Arial" w:hAnsi="Arial"/>
          <w:color w:val="000000"/>
          <w:spacing w:val="1"/>
          <w:sz w:val="18"/>
        </w:rPr>
        <w:t>Wednesday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1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January</w:t>
      </w:r>
      <w:r w:rsidR="00370A72">
        <w:rPr>
          <w:rFonts w:ascii="Arial" w:eastAsia="Arial" w:hAnsi="Arial"/>
          <w:color w:val="000000"/>
          <w:spacing w:val="2107"/>
          <w:sz w:val="18"/>
        </w:rPr>
        <w:tab/>
      </w:r>
      <w:r w:rsidR="00370A72">
        <w:rPr>
          <w:rFonts w:ascii="Arial" w:eastAsia="Arial" w:hAnsi="Arial"/>
          <w:color w:val="000000"/>
          <w:spacing w:val="2107"/>
          <w:sz w:val="18"/>
        </w:rPr>
        <w:tab/>
      </w:r>
      <w:r w:rsidR="00370A72">
        <w:rPr>
          <w:rFonts w:ascii="Arial" w:eastAsia="Arial" w:hAnsi="Arial"/>
          <w:color w:val="000000"/>
          <w:spacing w:val="2107"/>
          <w:sz w:val="18"/>
        </w:rPr>
        <w:tab/>
      </w:r>
      <w:r w:rsidR="00370A72">
        <w:rPr>
          <w:rFonts w:ascii="Arial" w:eastAsia="Arial" w:hAnsi="Arial"/>
          <w:color w:val="000000"/>
          <w:spacing w:val="1"/>
          <w:sz w:val="18"/>
        </w:rPr>
        <w:t>Wednesday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1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January</w:t>
      </w:r>
    </w:p>
    <w:p w14:paraId="2B08008C" w14:textId="63D4D8A0" w:rsidR="004E589A" w:rsidRDefault="00000000">
      <w:pPr>
        <w:wordWrap w:val="0"/>
        <w:autoSpaceDE w:val="0"/>
        <w:autoSpaceDN w:val="0"/>
        <w:spacing w:before="158" w:after="79" w:line="184" w:lineRule="exact"/>
        <w:ind w:left="47"/>
      </w:pPr>
      <w:r>
        <w:rPr>
          <w:rFonts w:ascii="Arial" w:eastAsia="Arial" w:hAnsi="Arial"/>
          <w:color w:val="000000"/>
          <w:spacing w:val="1"/>
          <w:sz w:val="18"/>
        </w:rPr>
        <w:t>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after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New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Years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Day</w:t>
      </w:r>
      <w:r>
        <w:rPr>
          <w:rFonts w:ascii="Arial" w:eastAsia="Arial" w:hAnsi="Arial"/>
          <w:color w:val="000000"/>
          <w:spacing w:val="2092"/>
          <w:sz w:val="18"/>
        </w:rPr>
        <w:t xml:space="preserve"> </w:t>
      </w:r>
      <w:r w:rsidR="00370A72">
        <w:rPr>
          <w:rFonts w:ascii="Arial" w:eastAsia="Arial" w:hAnsi="Arial"/>
          <w:color w:val="000000"/>
          <w:spacing w:val="2"/>
          <w:sz w:val="18"/>
        </w:rPr>
        <w:t>Thursday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January</w:t>
      </w:r>
      <w:r w:rsidR="00370A72">
        <w:rPr>
          <w:rFonts w:ascii="Arial" w:eastAsia="Arial" w:hAnsi="Arial"/>
          <w:color w:val="000000"/>
          <w:spacing w:val="2"/>
          <w:sz w:val="18"/>
        </w:rPr>
        <w:tab/>
      </w:r>
      <w:r w:rsidR="00370A72">
        <w:rPr>
          <w:rFonts w:ascii="Arial" w:eastAsia="Arial" w:hAnsi="Arial"/>
          <w:color w:val="000000"/>
          <w:spacing w:val="2"/>
          <w:sz w:val="18"/>
        </w:rPr>
        <w:tab/>
      </w:r>
      <w:r w:rsidR="00370A72">
        <w:rPr>
          <w:rFonts w:ascii="Arial" w:eastAsia="Arial" w:hAnsi="Arial"/>
          <w:color w:val="000000"/>
          <w:spacing w:val="2"/>
          <w:sz w:val="18"/>
        </w:rPr>
        <w:tab/>
        <w:t>Thursday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January</w:t>
      </w:r>
    </w:p>
    <w:p w14:paraId="6D09BA19" w14:textId="1F8D472B" w:rsidR="004E589A" w:rsidRDefault="00000000">
      <w:pPr>
        <w:wordWrap w:val="0"/>
        <w:autoSpaceDE w:val="0"/>
        <w:autoSpaceDN w:val="0"/>
        <w:spacing w:before="158" w:after="80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Auckland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Anniversary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Day</w:t>
      </w:r>
      <w:r>
        <w:rPr>
          <w:rFonts w:ascii="Arial" w:eastAsia="Arial" w:hAnsi="Arial"/>
          <w:color w:val="000000"/>
          <w:spacing w:val="2014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Monday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</w:t>
      </w:r>
      <w:r w:rsidR="00370A72">
        <w:rPr>
          <w:rFonts w:ascii="Arial" w:eastAsia="Arial" w:hAnsi="Arial"/>
          <w:color w:val="000000"/>
          <w:spacing w:val="2"/>
          <w:sz w:val="18"/>
        </w:rPr>
        <w:t>7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January</w:t>
      </w:r>
      <w:r>
        <w:rPr>
          <w:rFonts w:ascii="Arial" w:eastAsia="Arial" w:hAnsi="Arial"/>
          <w:color w:val="000000"/>
          <w:spacing w:val="2005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Monday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</w:t>
      </w:r>
      <w:r w:rsidR="00370A72">
        <w:rPr>
          <w:rFonts w:ascii="Arial" w:eastAsia="Arial" w:hAnsi="Arial"/>
          <w:color w:val="000000"/>
          <w:spacing w:val="2"/>
          <w:sz w:val="18"/>
        </w:rPr>
        <w:t>7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January</w:t>
      </w:r>
    </w:p>
    <w:p w14:paraId="2935369D" w14:textId="5DEE3AB0" w:rsidR="004E589A" w:rsidRDefault="00000000">
      <w:pPr>
        <w:wordWrap w:val="0"/>
        <w:autoSpaceDE w:val="0"/>
        <w:autoSpaceDN w:val="0"/>
        <w:spacing w:before="160" w:after="79" w:line="184" w:lineRule="exact"/>
        <w:ind w:left="47"/>
      </w:pPr>
      <w:r>
        <w:rPr>
          <w:rFonts w:ascii="Arial" w:eastAsia="Arial" w:hAnsi="Arial"/>
          <w:color w:val="000000"/>
          <w:spacing w:val="3"/>
          <w:sz w:val="18"/>
        </w:rPr>
        <w:t>Waitangi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Day</w:t>
      </w:r>
      <w:r>
        <w:rPr>
          <w:rFonts w:ascii="Arial" w:eastAsia="Arial" w:hAnsi="Arial"/>
          <w:color w:val="000000"/>
          <w:spacing w:val="3063"/>
          <w:sz w:val="18"/>
        </w:rPr>
        <w:t xml:space="preserve"> </w:t>
      </w:r>
      <w:r w:rsidR="00370A72">
        <w:rPr>
          <w:rFonts w:ascii="Arial" w:eastAsia="Arial" w:hAnsi="Arial"/>
          <w:color w:val="000000"/>
          <w:spacing w:val="2"/>
          <w:sz w:val="18"/>
        </w:rPr>
        <w:t>Thursday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6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February</w:t>
      </w:r>
      <w:r w:rsidR="00370A72">
        <w:rPr>
          <w:rFonts w:ascii="Arial" w:eastAsia="Arial" w:hAnsi="Arial"/>
          <w:color w:val="000000"/>
          <w:spacing w:val="1969"/>
          <w:sz w:val="18"/>
        </w:rPr>
        <w:tab/>
      </w:r>
      <w:r w:rsidR="00370A72">
        <w:rPr>
          <w:rFonts w:ascii="Arial" w:eastAsia="Arial" w:hAnsi="Arial"/>
          <w:color w:val="000000"/>
          <w:spacing w:val="1969"/>
          <w:sz w:val="18"/>
        </w:rPr>
        <w:tab/>
      </w:r>
      <w:r w:rsidR="00370A72">
        <w:rPr>
          <w:rFonts w:ascii="Arial" w:eastAsia="Arial" w:hAnsi="Arial"/>
          <w:color w:val="000000"/>
          <w:spacing w:val="1969"/>
          <w:sz w:val="18"/>
        </w:rPr>
        <w:tab/>
      </w:r>
      <w:r w:rsidR="00370A72">
        <w:rPr>
          <w:rFonts w:ascii="Arial" w:eastAsia="Arial" w:hAnsi="Arial"/>
          <w:color w:val="000000"/>
          <w:spacing w:val="2"/>
          <w:sz w:val="18"/>
        </w:rPr>
        <w:t>Thursday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6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February</w:t>
      </w:r>
    </w:p>
    <w:p w14:paraId="797CDD4E" w14:textId="06609B73" w:rsidR="004E589A" w:rsidRDefault="00000000">
      <w:pPr>
        <w:wordWrap w:val="0"/>
        <w:autoSpaceDE w:val="0"/>
        <w:autoSpaceDN w:val="0"/>
        <w:spacing w:before="158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Good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Friday</w:t>
      </w:r>
      <w:r>
        <w:rPr>
          <w:rFonts w:ascii="Arial" w:eastAsia="Arial" w:hAnsi="Arial"/>
          <w:color w:val="000000"/>
          <w:spacing w:val="3153"/>
          <w:sz w:val="18"/>
        </w:rPr>
        <w:t xml:space="preserve"> </w:t>
      </w:r>
      <w:proofErr w:type="spellStart"/>
      <w:r w:rsidR="00370A72">
        <w:rPr>
          <w:rFonts w:ascii="Arial" w:eastAsia="Arial" w:hAnsi="Arial"/>
          <w:color w:val="000000"/>
          <w:spacing w:val="1"/>
          <w:sz w:val="18"/>
        </w:rPr>
        <w:t>Friday</w:t>
      </w:r>
      <w:proofErr w:type="spellEnd"/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 w:rsidR="00370A72">
        <w:rPr>
          <w:rFonts w:ascii="Arial" w:eastAsia="Arial" w:hAnsi="Arial"/>
          <w:color w:val="000000"/>
          <w:spacing w:val="2"/>
          <w:sz w:val="18"/>
        </w:rPr>
        <w:t>18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 w:rsidR="00370A72">
        <w:rPr>
          <w:rFonts w:ascii="Arial" w:eastAsia="Arial" w:hAnsi="Arial"/>
          <w:color w:val="000000"/>
          <w:spacing w:val="1"/>
          <w:sz w:val="18"/>
        </w:rPr>
        <w:t>April</w:t>
      </w:r>
      <w:r w:rsidR="00370A72">
        <w:rPr>
          <w:rFonts w:ascii="Arial" w:eastAsia="Arial" w:hAnsi="Arial"/>
          <w:color w:val="000000"/>
          <w:spacing w:val="2291"/>
          <w:sz w:val="18"/>
        </w:rPr>
        <w:tab/>
      </w:r>
      <w:r w:rsidR="00370A72">
        <w:rPr>
          <w:rFonts w:ascii="Arial" w:eastAsia="Arial" w:hAnsi="Arial"/>
          <w:color w:val="000000"/>
          <w:spacing w:val="2291"/>
          <w:sz w:val="18"/>
        </w:rPr>
        <w:tab/>
      </w:r>
      <w:r w:rsidR="00370A72">
        <w:rPr>
          <w:rFonts w:ascii="Arial" w:eastAsia="Arial" w:hAnsi="Arial"/>
          <w:color w:val="000000"/>
          <w:spacing w:val="2291"/>
          <w:sz w:val="18"/>
        </w:rPr>
        <w:tab/>
      </w:r>
      <w:r w:rsidR="00370A72">
        <w:rPr>
          <w:rFonts w:ascii="Arial" w:eastAsia="Arial" w:hAnsi="Arial"/>
          <w:color w:val="000000"/>
          <w:spacing w:val="2291"/>
          <w:sz w:val="18"/>
        </w:rPr>
        <w:tab/>
      </w:r>
      <w:r>
        <w:rPr>
          <w:rFonts w:ascii="Arial" w:eastAsia="Arial" w:hAnsi="Arial"/>
          <w:color w:val="000000"/>
          <w:spacing w:val="1"/>
          <w:sz w:val="18"/>
        </w:rPr>
        <w:t>Friday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 w:rsidR="00370A72">
        <w:rPr>
          <w:rFonts w:ascii="Arial" w:eastAsia="Arial" w:hAnsi="Arial"/>
          <w:color w:val="000000"/>
          <w:spacing w:val="2"/>
          <w:sz w:val="18"/>
        </w:rPr>
        <w:t>18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 w:rsidR="00370A72">
        <w:rPr>
          <w:rFonts w:ascii="Arial" w:eastAsia="Arial" w:hAnsi="Arial"/>
          <w:color w:val="000000"/>
          <w:spacing w:val="1"/>
          <w:sz w:val="18"/>
        </w:rPr>
        <w:t>April</w:t>
      </w:r>
    </w:p>
    <w:p w14:paraId="4642E2FC" w14:textId="076BA171" w:rsidR="004E589A" w:rsidRDefault="00000000">
      <w:pPr>
        <w:wordWrap w:val="0"/>
        <w:autoSpaceDE w:val="0"/>
        <w:autoSpaceDN w:val="0"/>
        <w:spacing w:before="158" w:after="80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Easter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Monday</w:t>
      </w:r>
      <w:r>
        <w:rPr>
          <w:rFonts w:ascii="Times New Roman" w:eastAsia="Times New Roman" w:hAnsi="Times New Roman"/>
          <w:color w:val="000000"/>
          <w:spacing w:val="2938"/>
          <w:sz w:val="18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1"/>
          <w:sz w:val="18"/>
        </w:rPr>
        <w:t>Monday</w:t>
      </w:r>
      <w:proofErr w:type="spellEnd"/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 w:rsidR="00370A72">
        <w:rPr>
          <w:rFonts w:ascii="Times New Roman" w:eastAsia="Times New Roman" w:hAnsi="Times New Roman"/>
          <w:color w:val="000000"/>
          <w:spacing w:val="7"/>
          <w:sz w:val="18"/>
        </w:rPr>
        <w:t>2</w:t>
      </w:r>
      <w:r>
        <w:rPr>
          <w:rFonts w:ascii="Arial" w:eastAsia="Arial" w:hAnsi="Arial"/>
          <w:color w:val="000000"/>
          <w:spacing w:val="2"/>
          <w:sz w:val="18"/>
        </w:rPr>
        <w:t>1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April</w:t>
      </w:r>
      <w:r w:rsidR="00370A72">
        <w:rPr>
          <w:rFonts w:ascii="Arial" w:eastAsia="Arial" w:hAnsi="Arial"/>
          <w:color w:val="000000"/>
          <w:spacing w:val="2394"/>
          <w:sz w:val="18"/>
        </w:rPr>
        <w:tab/>
      </w:r>
      <w:r w:rsidR="00370A72">
        <w:rPr>
          <w:rFonts w:ascii="Arial" w:eastAsia="Arial" w:hAnsi="Arial"/>
          <w:color w:val="000000"/>
          <w:spacing w:val="2394"/>
          <w:sz w:val="18"/>
        </w:rPr>
        <w:tab/>
      </w:r>
      <w:r w:rsidR="00370A72">
        <w:rPr>
          <w:rFonts w:ascii="Arial" w:eastAsia="Arial" w:hAnsi="Arial"/>
          <w:color w:val="000000"/>
          <w:spacing w:val="2394"/>
          <w:sz w:val="18"/>
        </w:rPr>
        <w:tab/>
      </w:r>
      <w:r w:rsidR="00370A72">
        <w:rPr>
          <w:rFonts w:ascii="Arial" w:eastAsia="Arial" w:hAnsi="Arial"/>
          <w:color w:val="000000"/>
          <w:spacing w:val="2394"/>
          <w:sz w:val="18"/>
        </w:rPr>
        <w:tab/>
      </w:r>
      <w:r>
        <w:rPr>
          <w:rFonts w:ascii="Arial" w:eastAsia="Arial" w:hAnsi="Arial"/>
          <w:color w:val="000000"/>
          <w:spacing w:val="1"/>
          <w:sz w:val="18"/>
        </w:rPr>
        <w:t>Monday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 w:rsidR="00370A72">
        <w:rPr>
          <w:rFonts w:ascii="Times New Roman" w:eastAsia="Times New Roman" w:hAnsi="Times New Roman"/>
          <w:color w:val="000000"/>
          <w:spacing w:val="7"/>
          <w:sz w:val="18"/>
        </w:rPr>
        <w:t>2</w:t>
      </w:r>
      <w:r>
        <w:rPr>
          <w:rFonts w:ascii="Arial" w:eastAsia="Arial" w:hAnsi="Arial"/>
          <w:color w:val="000000"/>
          <w:spacing w:val="2"/>
          <w:sz w:val="18"/>
        </w:rPr>
        <w:t>1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April</w:t>
      </w:r>
    </w:p>
    <w:p w14:paraId="0F0ABBE3" w14:textId="5D4078E1" w:rsidR="004E589A" w:rsidRDefault="00000000">
      <w:pPr>
        <w:wordWrap w:val="0"/>
        <w:autoSpaceDE w:val="0"/>
        <w:autoSpaceDN w:val="0"/>
        <w:spacing w:before="160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ANZAC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Day</w:t>
      </w:r>
      <w:r>
        <w:rPr>
          <w:rFonts w:ascii="Arial" w:eastAsia="Arial" w:hAnsi="Arial"/>
          <w:color w:val="000000"/>
          <w:spacing w:val="3166"/>
          <w:sz w:val="18"/>
        </w:rPr>
        <w:t xml:space="preserve"> </w:t>
      </w:r>
      <w:r w:rsidR="00370A72">
        <w:rPr>
          <w:rFonts w:ascii="Arial" w:eastAsia="Arial" w:hAnsi="Arial"/>
          <w:color w:val="000000"/>
          <w:spacing w:val="1"/>
          <w:sz w:val="18"/>
        </w:rPr>
        <w:t>Friday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25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April</w:t>
      </w:r>
      <w:r w:rsidR="00370A72">
        <w:rPr>
          <w:rFonts w:ascii="Arial" w:eastAsia="Arial" w:hAnsi="Arial"/>
          <w:color w:val="000000"/>
          <w:spacing w:val="1"/>
          <w:sz w:val="18"/>
        </w:rPr>
        <w:tab/>
      </w:r>
      <w:r w:rsidR="00370A72">
        <w:rPr>
          <w:rFonts w:ascii="Arial" w:eastAsia="Arial" w:hAnsi="Arial"/>
          <w:color w:val="000000"/>
          <w:spacing w:val="1"/>
          <w:sz w:val="18"/>
        </w:rPr>
        <w:tab/>
      </w:r>
      <w:r w:rsidR="00370A72">
        <w:rPr>
          <w:rFonts w:ascii="Arial" w:eastAsia="Arial" w:hAnsi="Arial"/>
          <w:color w:val="000000"/>
          <w:spacing w:val="1"/>
          <w:sz w:val="18"/>
        </w:rPr>
        <w:tab/>
      </w:r>
      <w:r w:rsidR="00370A72">
        <w:rPr>
          <w:rFonts w:ascii="Arial" w:eastAsia="Arial" w:hAnsi="Arial"/>
          <w:color w:val="000000"/>
          <w:spacing w:val="1"/>
          <w:sz w:val="18"/>
        </w:rPr>
        <w:tab/>
        <w:t>Friday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25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April</w:t>
      </w:r>
    </w:p>
    <w:p w14:paraId="29D69AE1" w14:textId="78A9A6A9" w:rsidR="004E589A" w:rsidRDefault="00000000">
      <w:pPr>
        <w:wordWrap w:val="0"/>
        <w:autoSpaceDE w:val="0"/>
        <w:autoSpaceDN w:val="0"/>
        <w:spacing w:before="158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King's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Birthday</w:t>
      </w:r>
      <w:r>
        <w:rPr>
          <w:rFonts w:ascii="Arial" w:eastAsia="Arial" w:hAnsi="Arial"/>
          <w:color w:val="000000"/>
          <w:spacing w:val="2943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Monday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 w:rsidR="00370A72">
        <w:rPr>
          <w:rFonts w:ascii="Arial" w:eastAsia="Arial" w:hAnsi="Arial"/>
          <w:color w:val="000000"/>
          <w:spacing w:val="2"/>
          <w:sz w:val="18"/>
        </w:rPr>
        <w:t>2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June</w:t>
      </w:r>
      <w:r>
        <w:rPr>
          <w:rFonts w:ascii="Arial" w:eastAsia="Arial" w:hAnsi="Arial"/>
          <w:color w:val="000000"/>
          <w:spacing w:val="2362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Monday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 w:rsidR="00370A72">
        <w:rPr>
          <w:rFonts w:ascii="Arial" w:eastAsia="Arial" w:hAnsi="Arial"/>
          <w:color w:val="000000"/>
          <w:spacing w:val="2"/>
          <w:sz w:val="18"/>
        </w:rPr>
        <w:t>2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June</w:t>
      </w:r>
    </w:p>
    <w:p w14:paraId="2900720C" w14:textId="7B4C288E" w:rsidR="004E589A" w:rsidRDefault="00000000">
      <w:pPr>
        <w:wordWrap w:val="0"/>
        <w:autoSpaceDE w:val="0"/>
        <w:autoSpaceDN w:val="0"/>
        <w:spacing w:before="158" w:after="80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Matariki</w:t>
      </w:r>
      <w:r>
        <w:rPr>
          <w:rFonts w:ascii="Arial" w:eastAsia="Arial" w:hAnsi="Arial"/>
          <w:color w:val="000000"/>
          <w:spacing w:val="3522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Moveable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each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year</w:t>
      </w:r>
      <w:r>
        <w:rPr>
          <w:rFonts w:ascii="Arial" w:eastAsia="Arial" w:hAnsi="Arial"/>
          <w:color w:val="000000"/>
          <w:spacing w:val="1968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Friday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</w:t>
      </w:r>
      <w:r w:rsidR="00370A72">
        <w:rPr>
          <w:rFonts w:ascii="Arial" w:eastAsia="Arial" w:hAnsi="Arial"/>
          <w:color w:val="000000"/>
          <w:spacing w:val="2"/>
          <w:sz w:val="18"/>
        </w:rPr>
        <w:t>0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June</w:t>
      </w:r>
    </w:p>
    <w:p w14:paraId="1123F4B4" w14:textId="06F35928" w:rsidR="004E589A" w:rsidRDefault="00000000">
      <w:pPr>
        <w:wordWrap w:val="0"/>
        <w:autoSpaceDE w:val="0"/>
        <w:autoSpaceDN w:val="0"/>
        <w:spacing w:before="160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Labour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Day</w:t>
      </w:r>
      <w:r>
        <w:rPr>
          <w:rFonts w:ascii="Arial" w:eastAsia="Arial" w:hAnsi="Arial"/>
          <w:color w:val="000000"/>
          <w:spacing w:val="3215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4th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Monday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w w:val="101"/>
          <w:sz w:val="18"/>
        </w:rPr>
        <w:t>in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October</w:t>
      </w:r>
      <w:r>
        <w:rPr>
          <w:rFonts w:ascii="Arial" w:eastAsia="Arial" w:hAnsi="Arial"/>
          <w:color w:val="000000"/>
          <w:spacing w:val="1758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Monday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</w:t>
      </w:r>
      <w:r w:rsidR="00D37BD7">
        <w:rPr>
          <w:rFonts w:ascii="Arial" w:eastAsia="Arial" w:hAnsi="Arial"/>
          <w:color w:val="000000"/>
          <w:spacing w:val="2"/>
          <w:sz w:val="18"/>
        </w:rPr>
        <w:t>7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October</w:t>
      </w:r>
    </w:p>
    <w:p w14:paraId="2B6F55AA" w14:textId="5E10FF7F" w:rsidR="004E589A" w:rsidRDefault="00000000">
      <w:pPr>
        <w:wordWrap w:val="0"/>
        <w:autoSpaceDE w:val="0"/>
        <w:autoSpaceDN w:val="0"/>
        <w:spacing w:before="158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Christmas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Day</w:t>
      </w:r>
      <w:r>
        <w:rPr>
          <w:rFonts w:ascii="Arial" w:eastAsia="Arial" w:hAnsi="Arial"/>
          <w:color w:val="000000"/>
          <w:spacing w:val="2959"/>
          <w:sz w:val="18"/>
        </w:rPr>
        <w:t xml:space="preserve"> </w:t>
      </w:r>
      <w:r w:rsidR="00D37BD7">
        <w:rPr>
          <w:rFonts w:ascii="Arial" w:eastAsia="Arial" w:hAnsi="Arial"/>
          <w:color w:val="000000"/>
          <w:spacing w:val="2"/>
          <w:sz w:val="18"/>
        </w:rPr>
        <w:t>Thursday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25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December</w:t>
      </w:r>
      <w:r w:rsidR="00D37BD7">
        <w:rPr>
          <w:rFonts w:ascii="Arial" w:eastAsia="Arial" w:hAnsi="Arial"/>
          <w:color w:val="000000"/>
          <w:spacing w:val="1484"/>
          <w:sz w:val="18"/>
        </w:rPr>
        <w:tab/>
      </w:r>
      <w:r w:rsidR="00D37BD7">
        <w:rPr>
          <w:rFonts w:ascii="Arial" w:eastAsia="Arial" w:hAnsi="Arial"/>
          <w:color w:val="000000"/>
          <w:spacing w:val="1484"/>
          <w:sz w:val="18"/>
        </w:rPr>
        <w:tab/>
      </w:r>
      <w:r w:rsidR="00D37BD7">
        <w:rPr>
          <w:rFonts w:ascii="Arial" w:eastAsia="Arial" w:hAnsi="Arial"/>
          <w:color w:val="000000"/>
          <w:spacing w:val="1484"/>
          <w:sz w:val="18"/>
        </w:rPr>
        <w:tab/>
      </w:r>
      <w:r w:rsidR="00D37BD7">
        <w:rPr>
          <w:rFonts w:ascii="Arial" w:eastAsia="Arial" w:hAnsi="Arial"/>
          <w:color w:val="000000"/>
          <w:spacing w:val="2"/>
          <w:sz w:val="18"/>
        </w:rPr>
        <w:t>Thursday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25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December</w:t>
      </w:r>
    </w:p>
    <w:p w14:paraId="69361E0B" w14:textId="2FCAB254" w:rsidR="004E589A" w:rsidRDefault="00000000">
      <w:pPr>
        <w:wordWrap w:val="0"/>
        <w:autoSpaceDE w:val="0"/>
        <w:autoSpaceDN w:val="0"/>
        <w:spacing w:before="158" w:after="208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Boxing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Day</w:t>
      </w:r>
      <w:r>
        <w:rPr>
          <w:rFonts w:ascii="Arial" w:eastAsia="Arial" w:hAnsi="Arial"/>
          <w:color w:val="000000"/>
          <w:spacing w:val="3227"/>
          <w:sz w:val="18"/>
        </w:rPr>
        <w:t xml:space="preserve"> </w:t>
      </w:r>
      <w:r w:rsidR="00D37BD7">
        <w:rPr>
          <w:rFonts w:ascii="Arial" w:eastAsia="Arial" w:hAnsi="Arial"/>
          <w:color w:val="000000"/>
          <w:spacing w:val="1"/>
          <w:sz w:val="18"/>
        </w:rPr>
        <w:t>Friday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26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December</w:t>
      </w:r>
      <w:r w:rsidR="00D37BD7">
        <w:rPr>
          <w:rFonts w:ascii="Arial" w:eastAsia="Arial" w:hAnsi="Arial"/>
          <w:color w:val="000000"/>
          <w:spacing w:val="1694"/>
          <w:sz w:val="18"/>
        </w:rPr>
        <w:tab/>
      </w:r>
      <w:r w:rsidR="00D37BD7">
        <w:rPr>
          <w:rFonts w:ascii="Arial" w:eastAsia="Arial" w:hAnsi="Arial"/>
          <w:color w:val="000000"/>
          <w:spacing w:val="1694"/>
          <w:sz w:val="18"/>
        </w:rPr>
        <w:tab/>
      </w:r>
      <w:r w:rsidR="00D37BD7">
        <w:rPr>
          <w:rFonts w:ascii="Arial" w:eastAsia="Arial" w:hAnsi="Arial"/>
          <w:color w:val="000000"/>
          <w:spacing w:val="1694"/>
          <w:sz w:val="18"/>
        </w:rPr>
        <w:tab/>
      </w:r>
      <w:r w:rsidR="00D37BD7">
        <w:rPr>
          <w:rFonts w:ascii="Arial" w:eastAsia="Arial" w:hAnsi="Arial"/>
          <w:color w:val="000000"/>
          <w:spacing w:val="1"/>
          <w:sz w:val="18"/>
        </w:rPr>
        <w:t>Friday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26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December</w:t>
      </w:r>
    </w:p>
    <w:p w14:paraId="5C2B6A2E" w14:textId="41B1153B" w:rsidR="004E589A" w:rsidRDefault="00000000">
      <w:pPr>
        <w:wordWrap w:val="0"/>
        <w:autoSpaceDE w:val="0"/>
        <w:autoSpaceDN w:val="0"/>
        <w:spacing w:before="416" w:after="85" w:line="258" w:lineRule="exact"/>
        <w:ind w:left="47"/>
      </w:pPr>
      <w:r>
        <w:rPr>
          <w:rFonts w:ascii="Arial" w:eastAsia="Arial" w:hAnsi="Arial"/>
          <w:b/>
          <w:color w:val="00007F"/>
          <w:w w:val="99"/>
          <w:sz w:val="26"/>
          <w:u w:val="single"/>
        </w:rPr>
        <w:t>202</w:t>
      </w:r>
      <w:r w:rsidR="00AE69AE">
        <w:rPr>
          <w:rFonts w:ascii="Arial" w:eastAsia="Arial" w:hAnsi="Arial"/>
          <w:b/>
          <w:color w:val="00007F"/>
          <w:w w:val="99"/>
          <w:sz w:val="26"/>
          <w:u w:val="single"/>
        </w:rPr>
        <w:t>5</w:t>
      </w:r>
      <w:r>
        <w:rPr>
          <w:rFonts w:ascii="Arial" w:eastAsia="Arial" w:hAnsi="Arial"/>
          <w:b/>
          <w:color w:val="00007F"/>
          <w:spacing w:val="-1"/>
          <w:sz w:val="26"/>
          <w:u w:val="single"/>
        </w:rPr>
        <w:t xml:space="preserve"> Tournaments</w:t>
      </w:r>
    </w:p>
    <w:p w14:paraId="08954CEB" w14:textId="50AA2873" w:rsidR="004E589A" w:rsidRDefault="00000000">
      <w:pPr>
        <w:wordWrap w:val="0"/>
        <w:autoSpaceDE w:val="0"/>
        <w:autoSpaceDN w:val="0"/>
        <w:spacing w:before="170" w:after="80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Saturday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1</w:t>
      </w:r>
      <w:r w:rsidR="00AD3708">
        <w:rPr>
          <w:rFonts w:ascii="Arial" w:eastAsia="Arial" w:hAnsi="Arial"/>
          <w:color w:val="000000"/>
          <w:spacing w:val="2"/>
          <w:sz w:val="18"/>
        </w:rPr>
        <w:t>5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March</w:t>
      </w:r>
      <w:r>
        <w:rPr>
          <w:rFonts w:ascii="Arial" w:eastAsia="Arial" w:hAnsi="Arial"/>
          <w:color w:val="000000"/>
          <w:spacing w:val="2615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Howick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Pairs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Open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5A</w:t>
      </w:r>
      <w:r>
        <w:rPr>
          <w:rFonts w:ascii="Times New Roman" w:eastAsia="Times New Roman" w:hAnsi="Times New Roman"/>
          <w:color w:val="000000"/>
          <w:spacing w:val="1782"/>
          <w:sz w:val="18"/>
        </w:rPr>
        <w:t xml:space="preserve"> </w:t>
      </w:r>
      <w:r>
        <w:rPr>
          <w:rFonts w:ascii="Arial" w:eastAsia="Arial" w:hAnsi="Arial"/>
          <w:b/>
          <w:i/>
          <w:color w:val="000000"/>
          <w:spacing w:val="4"/>
          <w:sz w:val="18"/>
        </w:rPr>
        <w:t>9</w:t>
      </w:r>
      <w:r>
        <w:rPr>
          <w:rFonts w:ascii="Arial" w:eastAsia="Arial" w:hAnsi="Arial"/>
          <w:b/>
          <w:i/>
          <w:color w:val="000000"/>
          <w:sz w:val="18"/>
        </w:rPr>
        <w:t>:</w:t>
      </w:r>
      <w:r>
        <w:rPr>
          <w:rFonts w:ascii="Arial" w:eastAsia="Arial" w:hAnsi="Arial"/>
          <w:b/>
          <w:i/>
          <w:color w:val="000000"/>
          <w:spacing w:val="3"/>
          <w:sz w:val="18"/>
        </w:rPr>
        <w:t>30am</w:t>
      </w:r>
      <w:r>
        <w:rPr>
          <w:rFonts w:ascii="Arial" w:eastAsia="Arial" w:hAnsi="Arial"/>
          <w:b/>
          <w:i/>
          <w:color w:val="000000"/>
          <w:sz w:val="18"/>
        </w:rPr>
        <w:t xml:space="preserve"> </w:t>
      </w:r>
      <w:r>
        <w:rPr>
          <w:rFonts w:ascii="Arial" w:eastAsia="Arial" w:hAnsi="Arial"/>
          <w:b/>
          <w:i/>
          <w:color w:val="000000"/>
          <w:spacing w:val="2"/>
          <w:sz w:val="18"/>
        </w:rPr>
        <w:t>Start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z w:val="18"/>
        </w:rPr>
        <w:t>(</w:t>
      </w:r>
      <w:r>
        <w:rPr>
          <w:rFonts w:ascii="Arial" w:eastAsia="Arial" w:hAnsi="Arial"/>
          <w:color w:val="000000"/>
          <w:spacing w:val="3"/>
          <w:sz w:val="18"/>
        </w:rPr>
        <w:t>Tea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3"/>
          <w:sz w:val="18"/>
        </w:rPr>
        <w:t>9am</w:t>
      </w:r>
      <w:r>
        <w:rPr>
          <w:rFonts w:ascii="Arial" w:eastAsia="Arial" w:hAnsi="Arial"/>
          <w:color w:val="000000"/>
          <w:spacing w:val="1"/>
          <w:sz w:val="18"/>
        </w:rPr>
        <w:t>)</w:t>
      </w:r>
    </w:p>
    <w:p w14:paraId="62B47D8E" w14:textId="37A81B36" w:rsidR="004E589A" w:rsidRDefault="00000000">
      <w:pPr>
        <w:wordWrap w:val="0"/>
        <w:autoSpaceDE w:val="0"/>
        <w:autoSpaceDN w:val="0"/>
        <w:spacing w:before="160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Saturday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1</w:t>
      </w:r>
      <w:r w:rsidR="00AD3708">
        <w:rPr>
          <w:rFonts w:ascii="Arial" w:eastAsia="Arial" w:hAnsi="Arial"/>
          <w:color w:val="000000"/>
          <w:spacing w:val="2"/>
          <w:sz w:val="18"/>
        </w:rPr>
        <w:t>2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April</w:t>
      </w:r>
      <w:r>
        <w:rPr>
          <w:rFonts w:ascii="Arial" w:eastAsia="Arial" w:hAnsi="Arial"/>
          <w:color w:val="000000"/>
          <w:spacing w:val="2756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Intermediate/Junior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Pairs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5B</w:t>
      </w:r>
      <w:r>
        <w:rPr>
          <w:rFonts w:ascii="Arial" w:eastAsia="Arial" w:hAnsi="Arial"/>
          <w:color w:val="000000"/>
          <w:spacing w:val="1294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10am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Start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(</w:t>
      </w:r>
      <w:r>
        <w:rPr>
          <w:rFonts w:ascii="Arial" w:eastAsia="Arial" w:hAnsi="Arial"/>
          <w:color w:val="000000"/>
          <w:spacing w:val="3"/>
          <w:sz w:val="18"/>
        </w:rPr>
        <w:t>Tea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9:30am</w:t>
      </w:r>
      <w:r>
        <w:rPr>
          <w:rFonts w:ascii="Arial" w:eastAsia="Arial" w:hAnsi="Arial"/>
          <w:color w:val="000000"/>
          <w:spacing w:val="1"/>
          <w:sz w:val="18"/>
        </w:rPr>
        <w:t>)</w:t>
      </w:r>
    </w:p>
    <w:p w14:paraId="4141948A" w14:textId="00C561AE" w:rsidR="004E589A" w:rsidRDefault="00000000">
      <w:pPr>
        <w:wordWrap w:val="0"/>
        <w:autoSpaceDE w:val="0"/>
        <w:autoSpaceDN w:val="0"/>
        <w:spacing w:before="158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Saturday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1</w:t>
      </w:r>
      <w:r w:rsidR="00AD3708">
        <w:rPr>
          <w:rFonts w:ascii="Arial" w:eastAsia="Arial" w:hAnsi="Arial"/>
          <w:color w:val="000000"/>
          <w:spacing w:val="2"/>
          <w:sz w:val="18"/>
        </w:rPr>
        <w:t>0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May</w:t>
      </w:r>
      <w:r>
        <w:rPr>
          <w:rFonts w:ascii="Arial" w:eastAsia="Arial" w:hAnsi="Arial"/>
          <w:color w:val="000000"/>
          <w:spacing w:val="2779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Restricted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Pairs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8B</w:t>
      </w:r>
      <w:r>
        <w:rPr>
          <w:rFonts w:ascii="Arial" w:eastAsia="Arial" w:hAnsi="Arial"/>
          <w:color w:val="000000"/>
          <w:spacing w:val="2041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10am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Start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(</w:t>
      </w:r>
      <w:r>
        <w:rPr>
          <w:rFonts w:ascii="Arial" w:eastAsia="Arial" w:hAnsi="Arial"/>
          <w:color w:val="000000"/>
          <w:spacing w:val="3"/>
          <w:sz w:val="18"/>
        </w:rPr>
        <w:t>Tea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9:30am</w:t>
      </w:r>
      <w:r>
        <w:rPr>
          <w:rFonts w:ascii="Arial" w:eastAsia="Arial" w:hAnsi="Arial"/>
          <w:color w:val="000000"/>
          <w:spacing w:val="1"/>
          <w:sz w:val="18"/>
        </w:rPr>
        <w:t>)</w:t>
      </w:r>
    </w:p>
    <w:p w14:paraId="0BEC57D0" w14:textId="4D1452DD" w:rsidR="004E589A" w:rsidRDefault="00000000">
      <w:pPr>
        <w:wordWrap w:val="0"/>
        <w:autoSpaceDE w:val="0"/>
        <w:autoSpaceDN w:val="0"/>
        <w:spacing w:before="158" w:after="80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Thursday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 w:rsidR="00AD3708">
        <w:rPr>
          <w:rFonts w:ascii="Arial" w:eastAsia="Arial" w:hAnsi="Arial"/>
          <w:color w:val="000000"/>
          <w:spacing w:val="2"/>
          <w:sz w:val="18"/>
        </w:rPr>
        <w:t>19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June</w:t>
      </w:r>
      <w:r>
        <w:rPr>
          <w:rFonts w:ascii="Arial" w:eastAsia="Arial" w:hAnsi="Arial"/>
          <w:color w:val="000000"/>
          <w:spacing w:val="2693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Hospice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Charity</w:t>
      </w:r>
      <w:r>
        <w:rPr>
          <w:rFonts w:ascii="Times New Roman" w:eastAsia="Times New Roman" w:hAnsi="Times New Roman"/>
          <w:color w:val="000000"/>
          <w:spacing w:val="2324"/>
          <w:sz w:val="18"/>
        </w:rPr>
        <w:t xml:space="preserve"> </w:t>
      </w:r>
      <w:r>
        <w:rPr>
          <w:rFonts w:ascii="Arial" w:eastAsia="Arial" w:hAnsi="Arial"/>
          <w:b/>
          <w:i/>
          <w:color w:val="000000"/>
          <w:spacing w:val="2"/>
          <w:sz w:val="18"/>
        </w:rPr>
        <w:t>10am Start (Tea 9:30am</w:t>
      </w:r>
      <w:r>
        <w:rPr>
          <w:rFonts w:ascii="Arial" w:eastAsia="Arial" w:hAnsi="Arial"/>
          <w:b/>
          <w:i/>
          <w:color w:val="000000"/>
          <w:spacing w:val="1"/>
          <w:sz w:val="18"/>
        </w:rPr>
        <w:t>)</w:t>
      </w:r>
    </w:p>
    <w:p w14:paraId="04F18CB3" w14:textId="4A802102" w:rsidR="004E589A" w:rsidRDefault="00000000">
      <w:pPr>
        <w:wordWrap w:val="0"/>
        <w:autoSpaceDE w:val="0"/>
        <w:autoSpaceDN w:val="0"/>
        <w:spacing w:before="160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Saturday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</w:t>
      </w:r>
      <w:r w:rsidR="00AD3708">
        <w:rPr>
          <w:rFonts w:ascii="Arial" w:eastAsia="Arial" w:hAnsi="Arial"/>
          <w:color w:val="000000"/>
          <w:spacing w:val="2"/>
          <w:sz w:val="18"/>
        </w:rPr>
        <w:t>8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June</w:t>
      </w:r>
      <w:r>
        <w:rPr>
          <w:rFonts w:ascii="Arial" w:eastAsia="Arial" w:hAnsi="Arial"/>
          <w:color w:val="000000"/>
          <w:spacing w:val="2725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Open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3A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&amp;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Intermediate/Junior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Pairs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5B</w:t>
      </w:r>
      <w:r>
        <w:rPr>
          <w:rFonts w:ascii="Arial" w:eastAsia="Arial" w:hAnsi="Arial"/>
          <w:color w:val="000000"/>
          <w:spacing w:val="342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10am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Start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(</w:t>
      </w:r>
      <w:r>
        <w:rPr>
          <w:rFonts w:ascii="Arial" w:eastAsia="Arial" w:hAnsi="Arial"/>
          <w:color w:val="000000"/>
          <w:spacing w:val="3"/>
          <w:sz w:val="18"/>
        </w:rPr>
        <w:t>Tea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9:30am</w:t>
      </w:r>
      <w:r>
        <w:rPr>
          <w:rFonts w:ascii="Arial" w:eastAsia="Arial" w:hAnsi="Arial"/>
          <w:color w:val="000000"/>
          <w:spacing w:val="1"/>
          <w:sz w:val="18"/>
        </w:rPr>
        <w:t>)</w:t>
      </w:r>
    </w:p>
    <w:p w14:paraId="41AF631A" w14:textId="194A9A6D" w:rsidR="004E589A" w:rsidRDefault="00000000">
      <w:pPr>
        <w:wordWrap w:val="0"/>
        <w:autoSpaceDE w:val="0"/>
        <w:autoSpaceDN w:val="0"/>
        <w:spacing w:before="158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Saturday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</w:t>
      </w:r>
      <w:r w:rsidR="00AD3708">
        <w:rPr>
          <w:rFonts w:ascii="Arial" w:eastAsia="Arial" w:hAnsi="Arial"/>
          <w:color w:val="000000"/>
          <w:spacing w:val="2"/>
          <w:sz w:val="18"/>
        </w:rPr>
        <w:t>6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July</w:t>
      </w:r>
      <w:r>
        <w:rPr>
          <w:rFonts w:ascii="Arial" w:eastAsia="Arial" w:hAnsi="Arial"/>
          <w:color w:val="000000"/>
          <w:spacing w:val="279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Open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8B</w:t>
      </w:r>
      <w:r>
        <w:rPr>
          <w:rFonts w:ascii="Arial" w:eastAsia="Arial" w:hAnsi="Arial"/>
          <w:color w:val="000000"/>
          <w:spacing w:val="2888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10am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Start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(</w:t>
      </w:r>
      <w:r>
        <w:rPr>
          <w:rFonts w:ascii="Arial" w:eastAsia="Arial" w:hAnsi="Arial"/>
          <w:color w:val="000000"/>
          <w:spacing w:val="3"/>
          <w:sz w:val="18"/>
        </w:rPr>
        <w:t>Tea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9:30am</w:t>
      </w:r>
      <w:r>
        <w:rPr>
          <w:rFonts w:ascii="Arial" w:eastAsia="Arial" w:hAnsi="Arial"/>
          <w:color w:val="000000"/>
          <w:spacing w:val="1"/>
          <w:sz w:val="18"/>
        </w:rPr>
        <w:t>)</w:t>
      </w:r>
    </w:p>
    <w:p w14:paraId="0079BF81" w14:textId="1C86D36D" w:rsidR="004E589A" w:rsidRDefault="00000000">
      <w:pPr>
        <w:wordWrap w:val="0"/>
        <w:autoSpaceDE w:val="0"/>
        <w:autoSpaceDN w:val="0"/>
        <w:spacing w:before="158" w:after="208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Saturday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1</w:t>
      </w:r>
      <w:r w:rsidR="00AD3708">
        <w:rPr>
          <w:rFonts w:ascii="Arial" w:eastAsia="Arial" w:hAnsi="Arial"/>
          <w:color w:val="000000"/>
          <w:spacing w:val="2"/>
          <w:sz w:val="18"/>
        </w:rPr>
        <w:t>3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September</w:t>
      </w:r>
      <w:r>
        <w:rPr>
          <w:rFonts w:ascii="Arial" w:eastAsia="Arial" w:hAnsi="Arial"/>
          <w:color w:val="000000"/>
          <w:spacing w:val="2224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Open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3A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&amp;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Intermediate/Junior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Pairs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5B</w:t>
      </w:r>
      <w:r>
        <w:rPr>
          <w:rFonts w:ascii="Arial" w:eastAsia="Arial" w:hAnsi="Arial"/>
          <w:color w:val="000000"/>
          <w:spacing w:val="342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10am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Start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(</w:t>
      </w:r>
      <w:r>
        <w:rPr>
          <w:rFonts w:ascii="Arial" w:eastAsia="Arial" w:hAnsi="Arial"/>
          <w:color w:val="000000"/>
          <w:spacing w:val="3"/>
          <w:sz w:val="18"/>
        </w:rPr>
        <w:t>Tea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9:30am</w:t>
      </w:r>
      <w:r>
        <w:rPr>
          <w:rFonts w:ascii="Arial" w:eastAsia="Arial" w:hAnsi="Arial"/>
          <w:color w:val="000000"/>
          <w:spacing w:val="1"/>
          <w:sz w:val="18"/>
        </w:rPr>
        <w:t>)</w:t>
      </w:r>
    </w:p>
    <w:p w14:paraId="59B47048" w14:textId="23CF2FDD" w:rsidR="004E589A" w:rsidRDefault="00000000">
      <w:pPr>
        <w:wordWrap w:val="0"/>
        <w:autoSpaceDE w:val="0"/>
        <w:autoSpaceDN w:val="0"/>
        <w:spacing w:before="416" w:after="85" w:line="258" w:lineRule="exact"/>
        <w:ind w:left="47"/>
      </w:pPr>
      <w:r>
        <w:rPr>
          <w:rFonts w:ascii="Arial" w:eastAsia="Arial" w:hAnsi="Arial"/>
          <w:b/>
          <w:color w:val="00007F"/>
          <w:w w:val="99"/>
          <w:sz w:val="26"/>
          <w:u w:val="single"/>
        </w:rPr>
        <w:t>202</w:t>
      </w:r>
      <w:r w:rsidR="00AE69AE">
        <w:rPr>
          <w:rFonts w:ascii="Arial" w:eastAsia="Arial" w:hAnsi="Arial"/>
          <w:b/>
          <w:color w:val="00007F"/>
          <w:w w:val="99"/>
          <w:sz w:val="26"/>
          <w:u w:val="single"/>
        </w:rPr>
        <w:t>5</w:t>
      </w:r>
      <w:r>
        <w:rPr>
          <w:rFonts w:ascii="Arial" w:eastAsia="Arial" w:hAnsi="Arial"/>
          <w:b/>
          <w:color w:val="00007F"/>
          <w:spacing w:val="-1"/>
          <w:sz w:val="26"/>
          <w:u w:val="single"/>
        </w:rPr>
        <w:t xml:space="preserve"> Sunday Bridge 1pm</w:t>
      </w:r>
    </w:p>
    <w:p w14:paraId="7A4471BD" w14:textId="03D6377D" w:rsidR="004E589A" w:rsidRDefault="00000000">
      <w:pPr>
        <w:wordWrap w:val="0"/>
        <w:autoSpaceDE w:val="0"/>
        <w:autoSpaceDN w:val="0"/>
        <w:spacing w:before="170" w:after="80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Sunday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</w:t>
      </w:r>
      <w:r w:rsidR="00AD3708">
        <w:rPr>
          <w:rFonts w:ascii="Arial" w:eastAsia="Arial" w:hAnsi="Arial"/>
          <w:color w:val="000000"/>
          <w:spacing w:val="2"/>
          <w:sz w:val="18"/>
        </w:rPr>
        <w:t>3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March</w:t>
      </w:r>
    </w:p>
    <w:p w14:paraId="2ECC676E" w14:textId="4F1214D6" w:rsidR="004E589A" w:rsidRDefault="00000000">
      <w:pPr>
        <w:wordWrap w:val="0"/>
        <w:autoSpaceDE w:val="0"/>
        <w:autoSpaceDN w:val="0"/>
        <w:spacing w:before="160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Sunday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</w:t>
      </w:r>
      <w:r w:rsidR="00AD3708">
        <w:rPr>
          <w:rFonts w:ascii="Arial" w:eastAsia="Arial" w:hAnsi="Arial"/>
          <w:color w:val="000000"/>
          <w:spacing w:val="2"/>
          <w:sz w:val="18"/>
        </w:rPr>
        <w:t>7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April</w:t>
      </w:r>
    </w:p>
    <w:p w14:paraId="72A8C5E4" w14:textId="44C2779D" w:rsidR="004E589A" w:rsidRDefault="00000000">
      <w:pPr>
        <w:wordWrap w:val="0"/>
        <w:autoSpaceDE w:val="0"/>
        <w:autoSpaceDN w:val="0"/>
        <w:spacing w:before="158" w:after="80" w:line="184" w:lineRule="exact"/>
        <w:ind w:left="47"/>
      </w:pPr>
      <w:r>
        <w:rPr>
          <w:rFonts w:ascii="Arial" w:eastAsia="Arial" w:hAnsi="Arial"/>
          <w:b/>
          <w:i/>
          <w:color w:val="000000"/>
          <w:spacing w:val="2"/>
          <w:sz w:val="18"/>
        </w:rPr>
        <w:t>Sunday 2</w:t>
      </w:r>
      <w:r w:rsidR="00AD3708">
        <w:rPr>
          <w:rFonts w:ascii="Arial" w:eastAsia="Arial" w:hAnsi="Arial"/>
          <w:b/>
          <w:i/>
          <w:color w:val="000000"/>
          <w:spacing w:val="2"/>
          <w:sz w:val="18"/>
        </w:rPr>
        <w:t>5</w:t>
      </w:r>
      <w:r>
        <w:rPr>
          <w:rFonts w:ascii="Arial" w:eastAsia="Arial" w:hAnsi="Arial"/>
          <w:b/>
          <w:i/>
          <w:color w:val="000000"/>
          <w:spacing w:val="2"/>
          <w:sz w:val="18"/>
        </w:rPr>
        <w:t xml:space="preserve"> </w:t>
      </w:r>
      <w:r>
        <w:rPr>
          <w:rFonts w:ascii="Arial" w:eastAsia="Arial" w:hAnsi="Arial"/>
          <w:b/>
          <w:i/>
          <w:color w:val="000000"/>
          <w:spacing w:val="3"/>
          <w:sz w:val="18"/>
        </w:rPr>
        <w:t>May</w:t>
      </w:r>
      <w:r>
        <w:rPr>
          <w:rFonts w:ascii="Times New Roman" w:eastAsia="Times New Roman" w:hAnsi="Times New Roman"/>
          <w:b/>
          <w:color w:val="000000"/>
          <w:spacing w:val="2841"/>
          <w:sz w:val="18"/>
        </w:rPr>
        <w:t xml:space="preserve"> </w:t>
      </w:r>
      <w:r>
        <w:rPr>
          <w:rFonts w:ascii="Arial" w:eastAsia="Arial" w:hAnsi="Arial"/>
          <w:b/>
          <w:i/>
          <w:color w:val="000000"/>
          <w:spacing w:val="2"/>
          <w:sz w:val="18"/>
        </w:rPr>
        <w:t>Birthday Party</w:t>
      </w:r>
    </w:p>
    <w:p w14:paraId="4FBCC15A" w14:textId="364F251D" w:rsidR="004E589A" w:rsidRDefault="00000000">
      <w:pPr>
        <w:wordWrap w:val="0"/>
        <w:autoSpaceDE w:val="0"/>
        <w:autoSpaceDN w:val="0"/>
        <w:spacing w:before="160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Sunday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1</w:t>
      </w:r>
      <w:r w:rsidR="00AD3708">
        <w:rPr>
          <w:rFonts w:ascii="Arial" w:eastAsia="Arial" w:hAnsi="Arial"/>
          <w:color w:val="000000"/>
          <w:spacing w:val="2"/>
          <w:sz w:val="18"/>
        </w:rPr>
        <w:t>5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June</w:t>
      </w:r>
    </w:p>
    <w:p w14:paraId="1752678C" w14:textId="2CAB5AFF" w:rsidR="004E589A" w:rsidRDefault="00000000">
      <w:pPr>
        <w:wordWrap w:val="0"/>
        <w:autoSpaceDE w:val="0"/>
        <w:autoSpaceDN w:val="0"/>
        <w:spacing w:before="158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Sunday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1</w:t>
      </w:r>
      <w:r w:rsidR="00AD3708">
        <w:rPr>
          <w:rFonts w:ascii="Arial" w:eastAsia="Arial" w:hAnsi="Arial"/>
          <w:color w:val="000000"/>
          <w:spacing w:val="2"/>
          <w:sz w:val="18"/>
        </w:rPr>
        <w:t>3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1"/>
          <w:sz w:val="18"/>
        </w:rPr>
        <w:t>July</w:t>
      </w:r>
    </w:p>
    <w:p w14:paraId="4F5B3522" w14:textId="46A6866E" w:rsidR="004E589A" w:rsidRDefault="00000000">
      <w:pPr>
        <w:wordWrap w:val="0"/>
        <w:autoSpaceDE w:val="0"/>
        <w:autoSpaceDN w:val="0"/>
        <w:spacing w:before="158" w:after="80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Sunday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</w:t>
      </w:r>
      <w:r w:rsidR="00AD3708">
        <w:rPr>
          <w:rFonts w:ascii="Arial" w:eastAsia="Arial" w:hAnsi="Arial"/>
          <w:color w:val="000000"/>
          <w:spacing w:val="2"/>
          <w:sz w:val="18"/>
        </w:rPr>
        <w:t>4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August</w:t>
      </w:r>
    </w:p>
    <w:p w14:paraId="791239EE" w14:textId="327228E8" w:rsidR="004E589A" w:rsidRDefault="00000000">
      <w:pPr>
        <w:wordWrap w:val="0"/>
        <w:autoSpaceDE w:val="0"/>
        <w:autoSpaceDN w:val="0"/>
        <w:spacing w:before="160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Sunday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2</w:t>
      </w:r>
      <w:r w:rsidR="00AD3708">
        <w:rPr>
          <w:rFonts w:ascii="Arial" w:eastAsia="Arial" w:hAnsi="Arial"/>
          <w:color w:val="000000"/>
          <w:spacing w:val="2"/>
          <w:sz w:val="18"/>
        </w:rPr>
        <w:t>1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September</w:t>
      </w:r>
    </w:p>
    <w:p w14:paraId="4B4564D5" w14:textId="40A0F7CF" w:rsidR="004E589A" w:rsidRDefault="00000000">
      <w:pPr>
        <w:wordWrap w:val="0"/>
        <w:autoSpaceDE w:val="0"/>
        <w:autoSpaceDN w:val="0"/>
        <w:spacing w:before="158" w:after="79" w:line="184" w:lineRule="exact"/>
        <w:ind w:left="47"/>
      </w:pPr>
      <w:r>
        <w:rPr>
          <w:rFonts w:ascii="Arial" w:eastAsia="Arial" w:hAnsi="Arial"/>
          <w:color w:val="000000"/>
          <w:spacing w:val="2"/>
          <w:sz w:val="18"/>
        </w:rPr>
        <w:t>Sunday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 w:rsidR="00AD3708">
        <w:rPr>
          <w:rFonts w:ascii="Arial" w:eastAsia="Arial" w:hAnsi="Arial"/>
          <w:color w:val="000000"/>
          <w:spacing w:val="2"/>
          <w:sz w:val="18"/>
        </w:rPr>
        <w:t>19</w:t>
      </w:r>
      <w:r>
        <w:rPr>
          <w:rFonts w:ascii="Times New Roman" w:eastAsia="Times New Roman" w:hAnsi="Times New Roman"/>
          <w:color w:val="000000"/>
          <w:spacing w:val="7"/>
          <w:sz w:val="18"/>
        </w:rPr>
        <w:t xml:space="preserve"> </w:t>
      </w:r>
      <w:r>
        <w:rPr>
          <w:rFonts w:ascii="Arial" w:eastAsia="Arial" w:hAnsi="Arial"/>
          <w:color w:val="000000"/>
          <w:spacing w:val="2"/>
          <w:sz w:val="18"/>
        </w:rPr>
        <w:t>October</w:t>
      </w:r>
      <w:r>
        <w:rPr>
          <w:rFonts w:ascii="Times New Roman" w:eastAsia="Times New Roman" w:hAnsi="Times New Roman"/>
          <w:color w:val="000000"/>
          <w:spacing w:val="2587"/>
          <w:sz w:val="18"/>
        </w:rPr>
        <w:t xml:space="preserve"> </w:t>
      </w:r>
      <w:r>
        <w:rPr>
          <w:rFonts w:ascii="Arial" w:eastAsia="Arial" w:hAnsi="Arial"/>
          <w:b/>
          <w:i/>
          <w:color w:val="000000"/>
          <w:spacing w:val="2"/>
          <w:sz w:val="18"/>
        </w:rPr>
        <w:t>Salver Final</w:t>
      </w:r>
    </w:p>
    <w:p w14:paraId="403A2582" w14:textId="5B3CBEA6" w:rsidR="004E589A" w:rsidRDefault="00000000">
      <w:pPr>
        <w:wordWrap w:val="0"/>
        <w:autoSpaceDE w:val="0"/>
        <w:autoSpaceDN w:val="0"/>
        <w:spacing w:before="158" w:after="0" w:line="184" w:lineRule="exact"/>
        <w:ind w:left="47"/>
      </w:pPr>
      <w:r>
        <w:rPr>
          <w:rFonts w:ascii="Arial" w:eastAsia="Arial" w:hAnsi="Arial"/>
          <w:b/>
          <w:i/>
          <w:color w:val="000000"/>
          <w:spacing w:val="2"/>
          <w:sz w:val="18"/>
        </w:rPr>
        <w:t>Sunday 2</w:t>
      </w:r>
      <w:r w:rsidR="00AD3708">
        <w:rPr>
          <w:rFonts w:ascii="Arial" w:eastAsia="Arial" w:hAnsi="Arial"/>
          <w:b/>
          <w:i/>
          <w:color w:val="000000"/>
          <w:spacing w:val="2"/>
          <w:sz w:val="18"/>
        </w:rPr>
        <w:t>3</w:t>
      </w:r>
      <w:r>
        <w:rPr>
          <w:rFonts w:ascii="Arial" w:eastAsia="Arial" w:hAnsi="Arial"/>
          <w:b/>
          <w:i/>
          <w:color w:val="000000"/>
          <w:spacing w:val="2"/>
          <w:sz w:val="18"/>
        </w:rPr>
        <w:t xml:space="preserve"> November</w:t>
      </w:r>
      <w:r>
        <w:rPr>
          <w:rFonts w:ascii="Times New Roman" w:eastAsia="Times New Roman" w:hAnsi="Times New Roman"/>
          <w:b/>
          <w:color w:val="000000"/>
          <w:spacing w:val="2302"/>
          <w:sz w:val="18"/>
        </w:rPr>
        <w:t xml:space="preserve"> </w:t>
      </w:r>
      <w:r>
        <w:rPr>
          <w:rFonts w:ascii="Arial" w:eastAsia="Arial" w:hAnsi="Arial"/>
          <w:b/>
          <w:i/>
          <w:color w:val="000000"/>
          <w:spacing w:val="3"/>
          <w:sz w:val="18"/>
        </w:rPr>
        <w:t>AGM</w:t>
      </w:r>
      <w:r>
        <w:rPr>
          <w:rFonts w:ascii="Arial" w:eastAsia="Arial" w:hAnsi="Arial"/>
          <w:b/>
          <w:i/>
          <w:color w:val="000000"/>
          <w:spacing w:val="2"/>
          <w:sz w:val="18"/>
        </w:rPr>
        <w:t xml:space="preserve"> followed by Bridge</w:t>
      </w:r>
    </w:p>
    <w:p w14:paraId="11BDB5CF" w14:textId="77777777" w:rsidR="004E589A" w:rsidRDefault="004E589A">
      <w:pPr>
        <w:spacing w:after="0"/>
        <w:sectPr w:rsidR="004E589A">
          <w:pgSz w:w="11900" w:h="16840"/>
          <w:pgMar w:top="325" w:right="1234" w:bottom="1440" w:left="571" w:header="720" w:footer="720" w:gutter="0"/>
          <w:cols w:space="720" w:equalWidth="0">
            <w:col w:w="10095" w:space="0"/>
          </w:cols>
          <w:docGrid w:linePitch="360"/>
        </w:sectPr>
      </w:pPr>
    </w:p>
    <w:p w14:paraId="35F487EA" w14:textId="77777777" w:rsidR="004E589A" w:rsidRDefault="004E589A">
      <w:pPr>
        <w:wordWrap w:val="0"/>
        <w:autoSpaceDE w:val="0"/>
        <w:autoSpaceDN w:val="0"/>
        <w:spacing w:after="136" w:line="14" w:lineRule="exact"/>
      </w:pPr>
    </w:p>
    <w:p w14:paraId="010EDAF4" w14:textId="5F03BC4F" w:rsidR="004E589A" w:rsidRDefault="00000000">
      <w:pPr>
        <w:wordWrap w:val="0"/>
        <w:autoSpaceDE w:val="0"/>
        <w:autoSpaceDN w:val="0"/>
        <w:spacing w:before="300" w:after="11" w:line="294" w:lineRule="exact"/>
        <w:ind w:left="2854"/>
      </w:pPr>
      <w:r>
        <w:rPr>
          <w:rFonts w:ascii="Arial" w:eastAsia="Arial" w:hAnsi="Arial"/>
          <w:b/>
          <w:color w:val="00007F"/>
          <w:spacing w:val="4"/>
          <w:sz w:val="29"/>
        </w:rPr>
        <w:t>Howick</w:t>
      </w:r>
      <w:r>
        <w:rPr>
          <w:rFonts w:ascii="Times New Roman" w:eastAsia="Times New Roman" w:hAnsi="Times New Roman"/>
          <w:b/>
          <w:color w:val="00007F"/>
          <w:spacing w:val="9"/>
          <w:sz w:val="29"/>
        </w:rPr>
        <w:t xml:space="preserve"> </w:t>
      </w:r>
      <w:r>
        <w:rPr>
          <w:rFonts w:ascii="Arial" w:eastAsia="Arial" w:hAnsi="Arial"/>
          <w:b/>
          <w:color w:val="00007F"/>
          <w:spacing w:val="2"/>
          <w:sz w:val="29"/>
        </w:rPr>
        <w:t>Bridge</w:t>
      </w:r>
      <w:r>
        <w:rPr>
          <w:rFonts w:ascii="Times New Roman" w:eastAsia="Times New Roman" w:hAnsi="Times New Roman"/>
          <w:b/>
          <w:color w:val="00007F"/>
          <w:spacing w:val="9"/>
          <w:sz w:val="29"/>
        </w:rPr>
        <w:t xml:space="preserve"> </w:t>
      </w:r>
      <w:r>
        <w:rPr>
          <w:rFonts w:ascii="Arial" w:eastAsia="Arial" w:hAnsi="Arial"/>
          <w:b/>
          <w:color w:val="00007F"/>
          <w:spacing w:val="2"/>
          <w:sz w:val="29"/>
        </w:rPr>
        <w:t>Club</w:t>
      </w:r>
      <w:r>
        <w:rPr>
          <w:rFonts w:ascii="Times New Roman" w:eastAsia="Times New Roman" w:hAnsi="Times New Roman"/>
          <w:b/>
          <w:color w:val="00007F"/>
          <w:spacing w:val="9"/>
          <w:sz w:val="29"/>
        </w:rPr>
        <w:t xml:space="preserve"> </w:t>
      </w:r>
      <w:r>
        <w:rPr>
          <w:rFonts w:ascii="Arial" w:eastAsia="Arial" w:hAnsi="Arial"/>
          <w:b/>
          <w:color w:val="00007F"/>
          <w:spacing w:val="2"/>
          <w:sz w:val="29"/>
        </w:rPr>
        <w:t>202</w:t>
      </w:r>
      <w:r w:rsidR="00AE69AE">
        <w:rPr>
          <w:rFonts w:ascii="Arial" w:eastAsia="Arial" w:hAnsi="Arial"/>
          <w:b/>
          <w:color w:val="00007F"/>
          <w:spacing w:val="2"/>
          <w:sz w:val="29"/>
        </w:rPr>
        <w:t>5</w:t>
      </w:r>
      <w:r>
        <w:rPr>
          <w:rFonts w:ascii="Times New Roman" w:eastAsia="Times New Roman" w:hAnsi="Times New Roman"/>
          <w:b/>
          <w:color w:val="00007F"/>
          <w:spacing w:val="9"/>
          <w:sz w:val="29"/>
        </w:rPr>
        <w:t xml:space="preserve"> </w:t>
      </w:r>
      <w:proofErr w:type="spellStart"/>
      <w:r>
        <w:rPr>
          <w:rFonts w:ascii="Arial" w:eastAsia="Arial" w:hAnsi="Arial"/>
          <w:b/>
          <w:color w:val="00007F"/>
          <w:spacing w:val="2"/>
          <w:sz w:val="29"/>
        </w:rPr>
        <w:t>Programme</w:t>
      </w:r>
      <w:proofErr w:type="spellEnd"/>
    </w:p>
    <w:p w14:paraId="31F265EF" w14:textId="77777777" w:rsidR="004E589A" w:rsidRDefault="00000000">
      <w:pPr>
        <w:wordWrap w:val="0"/>
        <w:autoSpaceDE w:val="0"/>
        <w:autoSpaceDN w:val="0"/>
        <w:spacing w:before="22" w:after="114" w:line="294" w:lineRule="exact"/>
        <w:ind w:left="3120"/>
      </w:pPr>
      <w:r>
        <w:rPr>
          <w:rFonts w:ascii="Arial" w:eastAsia="Arial" w:hAnsi="Arial"/>
          <w:b/>
          <w:color w:val="00007F"/>
          <w:spacing w:val="2"/>
          <w:sz w:val="29"/>
        </w:rPr>
        <w:t>Rules</w:t>
      </w:r>
      <w:r>
        <w:rPr>
          <w:rFonts w:ascii="Times New Roman" w:eastAsia="Times New Roman" w:hAnsi="Times New Roman"/>
          <w:b/>
          <w:color w:val="00007F"/>
          <w:spacing w:val="9"/>
          <w:sz w:val="29"/>
        </w:rPr>
        <w:t xml:space="preserve"> </w:t>
      </w:r>
      <w:r>
        <w:rPr>
          <w:rFonts w:ascii="Arial" w:eastAsia="Arial" w:hAnsi="Arial"/>
          <w:b/>
          <w:color w:val="00007F"/>
          <w:spacing w:val="2"/>
          <w:sz w:val="29"/>
        </w:rPr>
        <w:t>Regarding</w:t>
      </w:r>
      <w:r>
        <w:rPr>
          <w:rFonts w:ascii="Times New Roman" w:eastAsia="Times New Roman" w:hAnsi="Times New Roman"/>
          <w:b/>
          <w:color w:val="00007F"/>
          <w:spacing w:val="9"/>
          <w:sz w:val="29"/>
        </w:rPr>
        <w:t xml:space="preserve"> </w:t>
      </w:r>
      <w:r>
        <w:rPr>
          <w:rFonts w:ascii="Arial" w:eastAsia="Arial" w:hAnsi="Arial"/>
          <w:b/>
          <w:color w:val="00007F"/>
          <w:spacing w:val="2"/>
          <w:sz w:val="29"/>
        </w:rPr>
        <w:t>all</w:t>
      </w:r>
      <w:r>
        <w:rPr>
          <w:rFonts w:ascii="Times New Roman" w:eastAsia="Times New Roman" w:hAnsi="Times New Roman"/>
          <w:b/>
          <w:color w:val="00007F"/>
          <w:spacing w:val="9"/>
          <w:sz w:val="29"/>
        </w:rPr>
        <w:t xml:space="preserve"> </w:t>
      </w:r>
      <w:r>
        <w:rPr>
          <w:rFonts w:ascii="Arial" w:eastAsia="Arial" w:hAnsi="Arial"/>
          <w:b/>
          <w:color w:val="00007F"/>
          <w:spacing w:val="2"/>
          <w:sz w:val="29"/>
        </w:rPr>
        <w:t>Competitions</w:t>
      </w:r>
    </w:p>
    <w:p w14:paraId="3B3D4A82" w14:textId="77777777" w:rsidR="004E589A" w:rsidRDefault="00000000">
      <w:pPr>
        <w:wordWrap w:val="0"/>
        <w:autoSpaceDE w:val="0"/>
        <w:autoSpaceDN w:val="0"/>
        <w:spacing w:before="229" w:after="17" w:line="184" w:lineRule="exact"/>
        <w:ind w:left="1458"/>
      </w:pPr>
      <w:r>
        <w:rPr>
          <w:rFonts w:ascii="Arial" w:eastAsia="Arial" w:hAnsi="Arial"/>
          <w:b/>
          <w:i/>
          <w:color w:val="000000"/>
          <w:spacing w:val="2"/>
          <w:sz w:val="18"/>
        </w:rPr>
        <w:t>All Club sessions will be played in accordance with the Laws of Duplicate Bridge (2017</w:t>
      </w:r>
      <w:r>
        <w:rPr>
          <w:rFonts w:ascii="Arial" w:eastAsia="Arial" w:hAnsi="Arial"/>
          <w:b/>
          <w:i/>
          <w:color w:val="000000"/>
          <w:sz w:val="18"/>
        </w:rPr>
        <w:t>)</w:t>
      </w:r>
      <w:r>
        <w:rPr>
          <w:rFonts w:ascii="Arial" w:eastAsia="Arial" w:hAnsi="Arial"/>
          <w:b/>
          <w:i/>
          <w:color w:val="000000"/>
          <w:spacing w:val="2"/>
          <w:sz w:val="18"/>
        </w:rPr>
        <w:t xml:space="preserve"> and</w:t>
      </w:r>
    </w:p>
    <w:p w14:paraId="3960238C" w14:textId="77777777" w:rsidR="004E589A" w:rsidRDefault="00000000">
      <w:pPr>
        <w:wordWrap w:val="0"/>
        <w:autoSpaceDE w:val="0"/>
        <w:autoSpaceDN w:val="0"/>
        <w:spacing w:before="34" w:after="157" w:line="184" w:lineRule="exact"/>
        <w:ind w:left="1026"/>
      </w:pPr>
      <w:r>
        <w:rPr>
          <w:rFonts w:ascii="Arial" w:eastAsia="Arial" w:hAnsi="Arial"/>
          <w:b/>
          <w:i/>
          <w:color w:val="000000"/>
          <w:spacing w:val="2"/>
          <w:sz w:val="18"/>
        </w:rPr>
        <w:t xml:space="preserve">the Tournament Regulations promulgated by </w:t>
      </w:r>
      <w:r>
        <w:rPr>
          <w:rFonts w:ascii="Arial" w:eastAsia="Arial" w:hAnsi="Arial"/>
          <w:b/>
          <w:i/>
          <w:color w:val="000000"/>
          <w:spacing w:val="3"/>
          <w:sz w:val="18"/>
        </w:rPr>
        <w:t>New</w:t>
      </w:r>
      <w:r>
        <w:rPr>
          <w:rFonts w:ascii="Arial" w:eastAsia="Arial" w:hAnsi="Arial"/>
          <w:b/>
          <w:i/>
          <w:color w:val="000000"/>
          <w:spacing w:val="2"/>
          <w:sz w:val="18"/>
        </w:rPr>
        <w:t xml:space="preserve"> Zealand Bridge as detailed in the NZ Bridge Manual</w:t>
      </w:r>
    </w:p>
    <w:p w14:paraId="38408A93" w14:textId="77777777" w:rsidR="004E589A" w:rsidRDefault="00000000">
      <w:pPr>
        <w:wordWrap w:val="0"/>
        <w:autoSpaceDE w:val="0"/>
        <w:autoSpaceDN w:val="0"/>
        <w:spacing w:before="315" w:after="48" w:line="220" w:lineRule="exact"/>
        <w:ind w:left="40"/>
      </w:pPr>
      <w:r>
        <w:rPr>
          <w:rFonts w:ascii="Arial" w:eastAsia="Arial" w:hAnsi="Arial"/>
          <w:b/>
          <w:color w:val="000000"/>
        </w:rPr>
        <w:t>Pairs</w:t>
      </w:r>
      <w:r>
        <w:rPr>
          <w:rFonts w:ascii="Times New Roman" w:eastAsia="Times New Roman" w:hAnsi="Times New Roman"/>
          <w:b/>
          <w:color w:val="000000"/>
          <w:spacing w:val="7"/>
        </w:rPr>
        <w:t xml:space="preserve"> </w:t>
      </w:r>
      <w:r>
        <w:rPr>
          <w:rFonts w:ascii="Arial" w:eastAsia="Arial" w:hAnsi="Arial"/>
          <w:b/>
          <w:color w:val="000000"/>
        </w:rPr>
        <w:t>Events:</w:t>
      </w:r>
    </w:p>
    <w:p w14:paraId="1F1105A4" w14:textId="77777777" w:rsidR="004E589A" w:rsidRDefault="00000000">
      <w:pPr>
        <w:wordWrap w:val="0"/>
        <w:autoSpaceDE w:val="0"/>
        <w:autoSpaceDN w:val="0"/>
        <w:spacing w:before="96" w:after="49" w:line="220" w:lineRule="exact"/>
        <w:ind w:left="40"/>
      </w:pPr>
      <w:r>
        <w:rPr>
          <w:rFonts w:ascii="Arial" w:eastAsia="Arial" w:hAnsi="Arial"/>
          <w:color w:val="000000"/>
        </w:rPr>
        <w:t>*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Players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must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play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with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same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partner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for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duration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of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competition.</w:t>
      </w:r>
    </w:p>
    <w:p w14:paraId="6B122F0E" w14:textId="77777777" w:rsidR="004E589A" w:rsidRDefault="00000000">
      <w:pPr>
        <w:wordWrap w:val="0"/>
        <w:autoSpaceDE w:val="0"/>
        <w:autoSpaceDN w:val="0"/>
        <w:spacing w:before="98" w:after="152" w:line="220" w:lineRule="exact"/>
        <w:ind w:left="40"/>
      </w:pPr>
      <w:r>
        <w:rPr>
          <w:rFonts w:ascii="Arial" w:eastAsia="Arial" w:hAnsi="Arial"/>
          <w:color w:val="000000"/>
        </w:rPr>
        <w:t>*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In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absence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of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partner</w:t>
      </w:r>
      <w:r>
        <w:rPr>
          <w:rFonts w:ascii="Arial" w:eastAsia="Arial" w:hAnsi="Arial"/>
          <w:color w:val="000000"/>
          <w:w w:val="101"/>
        </w:rPr>
        <w:t>,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substitute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may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play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in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any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one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session.</w:t>
      </w:r>
    </w:p>
    <w:p w14:paraId="33A41B0E" w14:textId="77777777" w:rsidR="004E589A" w:rsidRDefault="00000000">
      <w:pPr>
        <w:wordWrap w:val="0"/>
        <w:autoSpaceDE w:val="0"/>
        <w:autoSpaceDN w:val="0"/>
        <w:spacing w:before="304" w:after="49" w:line="220" w:lineRule="exact"/>
        <w:ind w:left="40"/>
      </w:pPr>
      <w:r>
        <w:rPr>
          <w:rFonts w:ascii="Arial" w:eastAsia="Arial" w:hAnsi="Arial"/>
          <w:b/>
          <w:color w:val="000000"/>
        </w:rPr>
        <w:t>Individual</w:t>
      </w:r>
      <w:r>
        <w:rPr>
          <w:rFonts w:ascii="Times New Roman" w:eastAsia="Times New Roman" w:hAnsi="Times New Roman"/>
          <w:b/>
          <w:color w:val="000000"/>
          <w:spacing w:val="7"/>
        </w:rPr>
        <w:t xml:space="preserve"> </w:t>
      </w:r>
      <w:r>
        <w:rPr>
          <w:rFonts w:ascii="Arial" w:eastAsia="Arial" w:hAnsi="Arial"/>
          <w:b/>
          <w:color w:val="000000"/>
        </w:rPr>
        <w:t>Events</w:t>
      </w:r>
      <w:r>
        <w:rPr>
          <w:rFonts w:ascii="Times New Roman" w:eastAsia="Times New Roman" w:hAnsi="Times New Roman"/>
          <w:b/>
          <w:color w:val="000000"/>
          <w:spacing w:val="7"/>
        </w:rPr>
        <w:t xml:space="preserve"> </w:t>
      </w:r>
      <w:r>
        <w:rPr>
          <w:rFonts w:ascii="Arial" w:eastAsia="Arial" w:hAnsi="Arial"/>
          <w:b/>
          <w:color w:val="000000"/>
          <w:w w:val="101"/>
        </w:rPr>
        <w:t>(</w:t>
      </w:r>
      <w:r>
        <w:rPr>
          <w:rFonts w:ascii="Arial" w:eastAsia="Arial" w:hAnsi="Arial"/>
          <w:b/>
          <w:color w:val="000000"/>
        </w:rPr>
        <w:t>Ladders):</w:t>
      </w:r>
    </w:p>
    <w:p w14:paraId="39AEC260" w14:textId="7B5A73FD" w:rsidR="004E589A" w:rsidRPr="00CB2E9B" w:rsidRDefault="00CB2E9B">
      <w:pPr>
        <w:wordWrap w:val="0"/>
        <w:autoSpaceDE w:val="0"/>
        <w:autoSpaceDN w:val="0"/>
        <w:spacing w:before="98" w:after="48" w:line="220" w:lineRule="exact"/>
        <w:ind w:left="40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 xml:space="preserve">* </w:t>
      </w:r>
      <w:r w:rsidRPr="00CB2E9B">
        <w:rPr>
          <w:rFonts w:ascii="Arial" w:eastAsia="Arial" w:hAnsi="Arial" w:cs="Arial"/>
          <w:color w:val="000000"/>
        </w:rPr>
        <w:t>Partners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must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be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different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for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  <w:w w:val="99"/>
        </w:rPr>
        <w:t>every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session.</w:t>
      </w:r>
    </w:p>
    <w:p w14:paraId="610C14E5" w14:textId="77777777" w:rsidR="00567460" w:rsidRDefault="00000000" w:rsidP="00567460">
      <w:pPr>
        <w:wordWrap w:val="0"/>
        <w:autoSpaceDE w:val="0"/>
        <w:autoSpaceDN w:val="0"/>
        <w:spacing w:before="96" w:after="153" w:line="220" w:lineRule="exact"/>
        <w:ind w:left="40"/>
        <w:rPr>
          <w:rFonts w:ascii="Arial" w:eastAsia="Arial" w:hAnsi="Arial" w:cs="Arial"/>
          <w:color w:val="000000"/>
        </w:rPr>
      </w:pPr>
      <w:r w:rsidRPr="00CB2E9B">
        <w:rPr>
          <w:rFonts w:ascii="Arial" w:eastAsia="Arial" w:hAnsi="Arial" w:cs="Arial"/>
          <w:color w:val="000000"/>
        </w:rPr>
        <w:t>*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Members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  <w:w w:val="99"/>
        </w:rPr>
        <w:t>playing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  <w:spacing w:val="-1"/>
        </w:rPr>
        <w:t>with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a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visitor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  <w:spacing w:val="-2"/>
        </w:rPr>
        <w:t>will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be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considered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as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missing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that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session.</w:t>
      </w:r>
    </w:p>
    <w:p w14:paraId="75652B8A" w14:textId="56B7B79E" w:rsidR="00FA0C6E" w:rsidRPr="00CB2E9B" w:rsidRDefault="00FA0C6E" w:rsidP="00567460">
      <w:pPr>
        <w:wordWrap w:val="0"/>
        <w:autoSpaceDE w:val="0"/>
        <w:autoSpaceDN w:val="0"/>
        <w:spacing w:before="96" w:after="153" w:line="220" w:lineRule="exact"/>
        <w:ind w:left="40"/>
        <w:rPr>
          <w:rFonts w:ascii="Arial" w:eastAsia="Arial" w:hAnsi="Arial" w:cs="Arial"/>
          <w:color w:val="000000"/>
        </w:rPr>
      </w:pPr>
      <w:r w:rsidRPr="00CB2E9B">
        <w:rPr>
          <w:rFonts w:ascii="Arial" w:eastAsia="Arial" w:hAnsi="Arial" w:cs="Arial"/>
          <w:color w:val="000000"/>
        </w:rPr>
        <w:t>*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Monday nights: Members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  <w:w w:val="99"/>
        </w:rPr>
        <w:t>playing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  <w:spacing w:val="-1"/>
        </w:rPr>
        <w:t>with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a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 xml:space="preserve">partner having 100+ rating points </w:t>
      </w:r>
      <w:r w:rsidRPr="00CB2E9B">
        <w:rPr>
          <w:rFonts w:ascii="Arial" w:eastAsia="Arial" w:hAnsi="Arial" w:cs="Arial"/>
          <w:color w:val="000000"/>
          <w:spacing w:val="-2"/>
        </w:rPr>
        <w:t>will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be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considered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as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missing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      </w:t>
      </w:r>
      <w:r w:rsidRPr="00CB2E9B">
        <w:rPr>
          <w:rFonts w:ascii="Arial" w:eastAsia="Arial" w:hAnsi="Arial" w:cs="Arial"/>
          <w:color w:val="000000"/>
        </w:rPr>
        <w:t>that</w:t>
      </w:r>
      <w:r w:rsidRPr="00CB2E9B">
        <w:rPr>
          <w:rFonts w:ascii="Arial" w:eastAsia="Times New Roman" w:hAnsi="Arial" w:cs="Arial"/>
          <w:color w:val="000000"/>
          <w:spacing w:val="7"/>
        </w:rPr>
        <w:t xml:space="preserve"> </w:t>
      </w:r>
      <w:r w:rsidRPr="00CB2E9B">
        <w:rPr>
          <w:rFonts w:ascii="Arial" w:eastAsia="Arial" w:hAnsi="Arial" w:cs="Arial"/>
          <w:color w:val="000000"/>
        </w:rPr>
        <w:t>session.</w:t>
      </w:r>
    </w:p>
    <w:p w14:paraId="0BB0444E" w14:textId="77777777" w:rsidR="004E589A" w:rsidRDefault="00000000">
      <w:pPr>
        <w:wordWrap w:val="0"/>
        <w:autoSpaceDE w:val="0"/>
        <w:autoSpaceDN w:val="0"/>
        <w:spacing w:before="306" w:after="48" w:line="220" w:lineRule="exact"/>
        <w:ind w:left="40"/>
      </w:pPr>
      <w:r>
        <w:rPr>
          <w:rFonts w:ascii="Arial" w:eastAsia="Arial" w:hAnsi="Arial"/>
          <w:b/>
          <w:color w:val="000000"/>
        </w:rPr>
        <w:t>In</w:t>
      </w:r>
      <w:r>
        <w:rPr>
          <w:rFonts w:ascii="Times New Roman" w:eastAsia="Times New Roman" w:hAnsi="Times New Roman"/>
          <w:b/>
          <w:color w:val="000000"/>
          <w:spacing w:val="7"/>
        </w:rPr>
        <w:t xml:space="preserve"> </w:t>
      </w:r>
      <w:r>
        <w:rPr>
          <w:rFonts w:ascii="Arial" w:eastAsia="Arial" w:hAnsi="Arial"/>
          <w:b/>
          <w:color w:val="000000"/>
          <w:spacing w:val="-1"/>
        </w:rPr>
        <w:t>All</w:t>
      </w:r>
      <w:r>
        <w:rPr>
          <w:rFonts w:ascii="Times New Roman" w:eastAsia="Times New Roman" w:hAnsi="Times New Roman"/>
          <w:b/>
          <w:color w:val="000000"/>
          <w:spacing w:val="7"/>
        </w:rPr>
        <w:t xml:space="preserve"> </w:t>
      </w:r>
      <w:r>
        <w:rPr>
          <w:rFonts w:ascii="Arial" w:eastAsia="Arial" w:hAnsi="Arial"/>
          <w:b/>
          <w:color w:val="000000"/>
        </w:rPr>
        <w:t>Events:</w:t>
      </w:r>
    </w:p>
    <w:p w14:paraId="7118A718" w14:textId="197AA5F0" w:rsidR="004E589A" w:rsidRDefault="00000000">
      <w:pPr>
        <w:wordWrap w:val="0"/>
        <w:autoSpaceDE w:val="0"/>
        <w:autoSpaceDN w:val="0"/>
        <w:spacing w:before="98" w:after="46" w:line="220" w:lineRule="exact"/>
        <w:ind w:left="40"/>
      </w:pPr>
      <w:r>
        <w:rPr>
          <w:rFonts w:ascii="Arial" w:eastAsia="Arial" w:hAnsi="Arial"/>
          <w:color w:val="000000"/>
        </w:rPr>
        <w:t>*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Mobile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phones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to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be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 w:rsidR="00567460">
        <w:rPr>
          <w:rFonts w:ascii="Arial" w:eastAsia="Arial" w:hAnsi="Arial"/>
          <w:color w:val="000000"/>
        </w:rPr>
        <w:t>off or silent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during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sessions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101"/>
        </w:rPr>
        <w:t>(</w:t>
      </w:r>
      <w:r>
        <w:rPr>
          <w:rFonts w:ascii="Arial" w:eastAsia="Arial" w:hAnsi="Arial"/>
          <w:color w:val="000000"/>
        </w:rPr>
        <w:t>unless</w:t>
      </w:r>
      <w:r>
        <w:rPr>
          <w:rFonts w:ascii="Arial" w:eastAsia="Arial" w:hAnsi="Arial"/>
          <w:color w:val="000000"/>
          <w:w w:val="101"/>
        </w:rPr>
        <w:t>,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following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valid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request,</w:t>
      </w:r>
    </w:p>
    <w:p w14:paraId="59CF3F46" w14:textId="77777777" w:rsidR="004E589A" w:rsidRDefault="00000000">
      <w:pPr>
        <w:wordWrap w:val="0"/>
        <w:autoSpaceDE w:val="0"/>
        <w:autoSpaceDN w:val="0"/>
        <w:spacing w:before="92" w:after="152" w:line="220" w:lineRule="exact"/>
        <w:ind w:left="164"/>
      </w:pPr>
      <w:r>
        <w:rPr>
          <w:rFonts w:ascii="Arial" w:eastAsia="Arial" w:hAnsi="Arial"/>
          <w:color w:val="000000"/>
        </w:rPr>
        <w:t>Director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has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given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approval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for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phone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to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be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left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on)</w:t>
      </w:r>
    </w:p>
    <w:p w14:paraId="7EBB4E7F" w14:textId="77777777" w:rsidR="004E589A" w:rsidRDefault="00000000">
      <w:pPr>
        <w:wordWrap w:val="0"/>
        <w:autoSpaceDE w:val="0"/>
        <w:autoSpaceDN w:val="0"/>
        <w:spacing w:before="304" w:after="47" w:line="220" w:lineRule="exact"/>
        <w:ind w:left="40"/>
      </w:pPr>
      <w:r>
        <w:rPr>
          <w:rFonts w:ascii="Arial" w:eastAsia="Arial" w:hAnsi="Arial"/>
          <w:b/>
          <w:color w:val="000000"/>
        </w:rPr>
        <w:t>Competitions:</w:t>
      </w:r>
    </w:p>
    <w:p w14:paraId="4C9CABB6" w14:textId="77777777" w:rsidR="00567460" w:rsidRDefault="00000000" w:rsidP="00567460">
      <w:pPr>
        <w:wordWrap w:val="0"/>
        <w:autoSpaceDE w:val="0"/>
        <w:autoSpaceDN w:val="0"/>
        <w:spacing w:before="98" w:after="50" w:line="220" w:lineRule="exact"/>
        <w:ind w:left="40"/>
      </w:pPr>
      <w:r>
        <w:rPr>
          <w:rFonts w:ascii="Arial" w:eastAsia="Arial" w:hAnsi="Arial"/>
          <w:b/>
          <w:i/>
          <w:color w:val="000000"/>
        </w:rPr>
        <w:t>*</w:t>
      </w:r>
      <w:r>
        <w:rPr>
          <w:rFonts w:ascii="Arial" w:eastAsia="Arial" w:hAnsi="Arial"/>
          <w:b/>
          <w:i/>
          <w:color w:val="000000"/>
          <w:spacing w:val="-1"/>
        </w:rPr>
        <w:t xml:space="preserve"> </w:t>
      </w:r>
      <w:r w:rsidR="00CB2E9B">
        <w:rPr>
          <w:rFonts w:ascii="Arial" w:eastAsia="Arial" w:hAnsi="Arial"/>
          <w:b/>
          <w:i/>
          <w:color w:val="000000"/>
          <w:spacing w:val="-1"/>
        </w:rPr>
        <w:t>One and only on</w:t>
      </w:r>
      <w:r>
        <w:rPr>
          <w:rFonts w:ascii="Arial" w:eastAsia="Arial" w:hAnsi="Arial"/>
          <w:b/>
          <w:i/>
          <w:color w:val="000000"/>
        </w:rPr>
        <w:t>e</w:t>
      </w:r>
      <w:r>
        <w:rPr>
          <w:rFonts w:ascii="Arial" w:eastAsia="Arial" w:hAnsi="Arial"/>
          <w:b/>
          <w:i/>
          <w:color w:val="000000"/>
          <w:spacing w:val="-1"/>
        </w:rPr>
        <w:t xml:space="preserve"> </w:t>
      </w:r>
      <w:r>
        <w:rPr>
          <w:rFonts w:ascii="Arial" w:eastAsia="Arial" w:hAnsi="Arial"/>
          <w:b/>
          <w:i/>
          <w:color w:val="000000"/>
        </w:rPr>
        <w:t>session</w:t>
      </w:r>
      <w:r>
        <w:rPr>
          <w:rFonts w:ascii="Arial" w:eastAsia="Arial" w:hAnsi="Arial"/>
          <w:b/>
          <w:i/>
          <w:color w:val="000000"/>
          <w:spacing w:val="1"/>
        </w:rPr>
        <w:t xml:space="preserve"> </w:t>
      </w:r>
      <w:r>
        <w:rPr>
          <w:rFonts w:ascii="Arial" w:eastAsia="Arial" w:hAnsi="Arial"/>
          <w:b/>
          <w:i/>
          <w:color w:val="000000"/>
        </w:rPr>
        <w:t>can</w:t>
      </w:r>
      <w:r>
        <w:rPr>
          <w:rFonts w:ascii="Arial" w:eastAsia="Arial" w:hAnsi="Arial"/>
          <w:b/>
          <w:i/>
          <w:color w:val="000000"/>
          <w:spacing w:val="-1"/>
        </w:rPr>
        <w:t xml:space="preserve"> </w:t>
      </w:r>
      <w:r>
        <w:rPr>
          <w:rFonts w:ascii="Arial" w:eastAsia="Arial" w:hAnsi="Arial"/>
          <w:b/>
          <w:i/>
          <w:color w:val="000000"/>
        </w:rPr>
        <w:t>be</w:t>
      </w:r>
      <w:r>
        <w:rPr>
          <w:rFonts w:ascii="Arial" w:eastAsia="Arial" w:hAnsi="Arial"/>
          <w:b/>
          <w:i/>
          <w:color w:val="000000"/>
          <w:spacing w:val="1"/>
        </w:rPr>
        <w:t xml:space="preserve"> </w:t>
      </w:r>
      <w:r>
        <w:rPr>
          <w:rFonts w:ascii="Arial" w:eastAsia="Arial" w:hAnsi="Arial"/>
          <w:b/>
          <w:i/>
          <w:color w:val="000000"/>
        </w:rPr>
        <w:t>missed</w:t>
      </w:r>
      <w:r>
        <w:rPr>
          <w:rFonts w:ascii="Arial" w:eastAsia="Arial" w:hAnsi="Arial"/>
          <w:b/>
          <w:i/>
          <w:color w:val="000000"/>
          <w:spacing w:val="3"/>
        </w:rPr>
        <w:t>.</w:t>
      </w:r>
    </w:p>
    <w:p w14:paraId="45F6B130" w14:textId="088AB70A" w:rsidR="00567460" w:rsidRDefault="00CB2E9B" w:rsidP="00567460">
      <w:pPr>
        <w:wordWrap w:val="0"/>
        <w:autoSpaceDE w:val="0"/>
        <w:autoSpaceDN w:val="0"/>
        <w:spacing w:before="98" w:after="50" w:line="220" w:lineRule="exact"/>
        <w:ind w:left="40"/>
      </w:pPr>
      <w:r>
        <w:rPr>
          <w:rFonts w:ascii="Arial" w:eastAsia="Arial" w:hAnsi="Arial"/>
          <w:color w:val="000000"/>
        </w:rPr>
        <w:t>*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101"/>
        </w:rPr>
        <w:t>If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playing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all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sessions</w:t>
      </w:r>
      <w:r>
        <w:rPr>
          <w:rFonts w:ascii="Arial" w:eastAsia="Arial" w:hAnsi="Arial"/>
          <w:color w:val="000000"/>
          <w:w w:val="101"/>
        </w:rPr>
        <w:t>,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lowest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score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is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discounted.</w:t>
      </w:r>
    </w:p>
    <w:p w14:paraId="4C66A987" w14:textId="5FA7DDD9" w:rsidR="004E589A" w:rsidRDefault="00000000" w:rsidP="00567460">
      <w:pPr>
        <w:wordWrap w:val="0"/>
        <w:autoSpaceDE w:val="0"/>
        <w:autoSpaceDN w:val="0"/>
        <w:spacing w:before="70" w:after="153" w:line="220" w:lineRule="exact"/>
        <w:ind w:left="40"/>
      </w:pPr>
      <w:r>
        <w:rPr>
          <w:rFonts w:ascii="Arial" w:eastAsia="Arial" w:hAnsi="Arial"/>
          <w:color w:val="000000"/>
        </w:rPr>
        <w:t>*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2"/>
        </w:rPr>
        <w:t>Any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member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may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play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in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session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without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entering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competition.</w:t>
      </w:r>
    </w:p>
    <w:p w14:paraId="19828D84" w14:textId="77777777" w:rsidR="004E589A" w:rsidRDefault="00000000">
      <w:pPr>
        <w:wordWrap w:val="0"/>
        <w:autoSpaceDE w:val="0"/>
        <w:autoSpaceDN w:val="0"/>
        <w:spacing w:before="98" w:after="29" w:line="220" w:lineRule="exact"/>
        <w:ind w:left="40"/>
      </w:pPr>
      <w:r>
        <w:rPr>
          <w:rFonts w:ascii="Arial" w:eastAsia="Arial" w:hAnsi="Arial"/>
          <w:color w:val="000000"/>
        </w:rPr>
        <w:t>*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Players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must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play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in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section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and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direction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directed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start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of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play</w:t>
      </w:r>
    </w:p>
    <w:p w14:paraId="407BC2E4" w14:textId="77777777" w:rsidR="004E589A" w:rsidRDefault="00000000">
      <w:pPr>
        <w:wordWrap w:val="0"/>
        <w:autoSpaceDE w:val="0"/>
        <w:autoSpaceDN w:val="0"/>
        <w:spacing w:before="58" w:after="30" w:line="220" w:lineRule="exact"/>
        <w:ind w:left="164"/>
      </w:pPr>
      <w:r>
        <w:rPr>
          <w:rFonts w:ascii="Arial" w:eastAsia="Arial" w:hAnsi="Arial"/>
          <w:color w:val="000000"/>
        </w:rPr>
        <w:t>or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be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disqualified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from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that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particular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competition.</w:t>
      </w:r>
    </w:p>
    <w:p w14:paraId="66F078AC" w14:textId="0D0C1A70" w:rsidR="004E589A" w:rsidRDefault="00000000">
      <w:pPr>
        <w:wordWrap w:val="0"/>
        <w:autoSpaceDE w:val="0"/>
        <w:autoSpaceDN w:val="0"/>
        <w:spacing w:before="60" w:after="188" w:line="220" w:lineRule="exact"/>
        <w:ind w:left="40"/>
      </w:pPr>
      <w:r>
        <w:rPr>
          <w:rFonts w:ascii="Arial" w:eastAsia="Arial" w:hAnsi="Arial"/>
          <w:color w:val="000000"/>
        </w:rPr>
        <w:t>*</w:t>
      </w:r>
      <w:r w:rsidR="00FF3F66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  <w:spacing w:val="-2"/>
        </w:rPr>
        <w:t>Any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player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with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100+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rating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points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cannot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qualify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to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2"/>
        </w:rPr>
        <w:t>win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prizes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for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Monday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night</w:t>
      </w:r>
      <w:r w:rsidR="00FF3F66">
        <w:rPr>
          <w:rFonts w:ascii="Arial" w:eastAsia="Arial" w:hAnsi="Arial"/>
          <w:color w:val="000000"/>
        </w:rPr>
        <w:t xml:space="preserve"> competitions other than        handicap competitions: For which, XG Handicaps will be used so that all pairs start with an equal chance </w:t>
      </w:r>
      <w:proofErr w:type="gramStart"/>
      <w:r w:rsidR="00FF3F66">
        <w:rPr>
          <w:rFonts w:ascii="Arial" w:eastAsia="Arial" w:hAnsi="Arial"/>
          <w:color w:val="000000"/>
        </w:rPr>
        <w:t>to  win</w:t>
      </w:r>
      <w:proofErr w:type="gramEnd"/>
      <w:r w:rsidR="00FF3F66">
        <w:rPr>
          <w:rFonts w:ascii="Times New Roman" w:eastAsia="Times New Roman" w:hAnsi="Times New Roman"/>
          <w:color w:val="000000"/>
          <w:spacing w:val="7"/>
        </w:rPr>
        <w:t xml:space="preserve">. </w:t>
      </w:r>
    </w:p>
    <w:p w14:paraId="0E3F37C9" w14:textId="77777777" w:rsidR="004E589A" w:rsidRDefault="00000000">
      <w:pPr>
        <w:wordWrap w:val="0"/>
        <w:autoSpaceDE w:val="0"/>
        <w:autoSpaceDN w:val="0"/>
        <w:spacing w:before="306" w:after="47" w:line="220" w:lineRule="exact"/>
        <w:ind w:left="40"/>
      </w:pPr>
      <w:r>
        <w:rPr>
          <w:rFonts w:ascii="Arial" w:eastAsia="Arial" w:hAnsi="Arial"/>
          <w:b/>
          <w:color w:val="000000"/>
        </w:rPr>
        <w:t>Substitutes:</w:t>
      </w:r>
    </w:p>
    <w:p w14:paraId="2A4BE4CD" w14:textId="77777777" w:rsidR="004E589A" w:rsidRDefault="00000000">
      <w:pPr>
        <w:wordWrap w:val="0"/>
        <w:autoSpaceDE w:val="0"/>
        <w:autoSpaceDN w:val="0"/>
        <w:spacing w:before="94" w:after="49" w:line="220" w:lineRule="exact"/>
        <w:ind w:left="40"/>
      </w:pPr>
      <w:r>
        <w:rPr>
          <w:rFonts w:ascii="Arial" w:eastAsia="Arial" w:hAnsi="Arial"/>
          <w:color w:val="000000"/>
        </w:rPr>
        <w:t>*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spacing w:val="-1"/>
        </w:rPr>
        <w:t>Any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substitute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must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be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2"/>
        </w:rPr>
        <w:t>a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financial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member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</w:rPr>
        <w:t>of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</w:rPr>
        <w:t>this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101"/>
        </w:rPr>
        <w:t>club</w:t>
      </w:r>
      <w:r>
        <w:rPr>
          <w:rFonts w:ascii="Arial" w:eastAsia="Arial" w:hAnsi="Arial"/>
          <w:color w:val="000000"/>
        </w:rPr>
        <w:t>.</w:t>
      </w:r>
    </w:p>
    <w:p w14:paraId="465B4C96" w14:textId="77777777" w:rsidR="004E589A" w:rsidRDefault="00000000">
      <w:pPr>
        <w:wordWrap w:val="0"/>
        <w:autoSpaceDE w:val="0"/>
        <w:autoSpaceDN w:val="0"/>
        <w:spacing w:before="98" w:after="49" w:line="220" w:lineRule="exact"/>
        <w:ind w:left="40"/>
      </w:pPr>
      <w:r>
        <w:rPr>
          <w:rFonts w:ascii="Arial" w:eastAsia="Arial" w:hAnsi="Arial"/>
          <w:color w:val="000000"/>
        </w:rPr>
        <w:t>*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101"/>
        </w:rPr>
        <w:t>When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one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partner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of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each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two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pairs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requires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substitute</w:t>
      </w:r>
      <w:r>
        <w:rPr>
          <w:rFonts w:ascii="Arial" w:eastAsia="Arial" w:hAnsi="Arial"/>
          <w:color w:val="000000"/>
          <w:w w:val="101"/>
        </w:rPr>
        <w:t>,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remaining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partners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of</w:t>
      </w:r>
    </w:p>
    <w:p w14:paraId="3795E624" w14:textId="77777777" w:rsidR="004E589A" w:rsidRDefault="00000000">
      <w:pPr>
        <w:wordWrap w:val="0"/>
        <w:autoSpaceDE w:val="0"/>
        <w:autoSpaceDN w:val="0"/>
        <w:spacing w:before="98" w:after="133" w:line="220" w:lineRule="exact"/>
        <w:ind w:left="102"/>
      </w:pP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pairs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may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play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together</w:t>
      </w:r>
      <w:r>
        <w:rPr>
          <w:rFonts w:ascii="Arial" w:eastAsia="Arial" w:hAnsi="Arial"/>
          <w:color w:val="000000"/>
          <w:w w:val="101"/>
        </w:rPr>
        <w:t>,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with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each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forming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substitute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in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respect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of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other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pair.</w:t>
      </w:r>
    </w:p>
    <w:p w14:paraId="0CAAD024" w14:textId="77777777" w:rsidR="004E589A" w:rsidRDefault="00000000">
      <w:pPr>
        <w:wordWrap w:val="0"/>
        <w:autoSpaceDE w:val="0"/>
        <w:autoSpaceDN w:val="0"/>
        <w:spacing w:before="266" w:after="30" w:line="220" w:lineRule="exact"/>
        <w:ind w:left="40"/>
      </w:pPr>
      <w:r>
        <w:rPr>
          <w:rFonts w:ascii="Arial" w:eastAsia="Arial" w:hAnsi="Arial"/>
          <w:b/>
          <w:color w:val="000000"/>
        </w:rPr>
        <w:t>Points</w:t>
      </w:r>
      <w:r>
        <w:rPr>
          <w:rFonts w:ascii="Times New Roman" w:eastAsia="Times New Roman" w:hAnsi="Times New Roman"/>
          <w:b/>
          <w:color w:val="000000"/>
          <w:spacing w:val="7"/>
        </w:rPr>
        <w:t xml:space="preserve"> </w:t>
      </w:r>
      <w:r>
        <w:rPr>
          <w:rFonts w:ascii="Arial" w:eastAsia="Arial" w:hAnsi="Arial"/>
          <w:b/>
          <w:color w:val="000000"/>
        </w:rPr>
        <w:t>Cup:</w:t>
      </w:r>
    </w:p>
    <w:p w14:paraId="0FFFBF7C" w14:textId="77777777" w:rsidR="004E589A" w:rsidRDefault="00000000">
      <w:pPr>
        <w:wordWrap w:val="0"/>
        <w:autoSpaceDE w:val="0"/>
        <w:autoSpaceDN w:val="0"/>
        <w:spacing w:before="60" w:after="29" w:line="220" w:lineRule="exact"/>
        <w:ind w:left="40"/>
      </w:pPr>
      <w:r>
        <w:rPr>
          <w:rFonts w:ascii="Arial" w:eastAsia="Arial" w:hAnsi="Arial"/>
          <w:color w:val="000000"/>
        </w:rPr>
        <w:t>*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2"/>
        </w:rPr>
        <w:t>To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be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eligible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for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any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Points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Cup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player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must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play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with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least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six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different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partners</w:t>
      </w:r>
    </w:p>
    <w:p w14:paraId="6161B9AF" w14:textId="77777777" w:rsidR="004E589A" w:rsidRDefault="00000000">
      <w:pPr>
        <w:wordWrap w:val="0"/>
        <w:autoSpaceDE w:val="0"/>
        <w:autoSpaceDN w:val="0"/>
        <w:spacing w:before="58" w:after="134" w:line="220" w:lineRule="exact"/>
        <w:ind w:left="164"/>
      </w:pPr>
      <w:r>
        <w:rPr>
          <w:rFonts w:ascii="Arial" w:eastAsia="Arial" w:hAnsi="Arial"/>
          <w:color w:val="000000"/>
        </w:rPr>
        <w:t>during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year</w:t>
      </w:r>
      <w:r>
        <w:rPr>
          <w:rFonts w:ascii="Arial" w:eastAsia="Arial" w:hAnsi="Arial"/>
          <w:color w:val="000000"/>
        </w:rPr>
        <w:t>.</w:t>
      </w:r>
    </w:p>
    <w:p w14:paraId="7D1D4CE8" w14:textId="77777777" w:rsidR="004E589A" w:rsidRDefault="00000000">
      <w:pPr>
        <w:wordWrap w:val="0"/>
        <w:autoSpaceDE w:val="0"/>
        <w:autoSpaceDN w:val="0"/>
        <w:spacing w:before="268" w:after="29" w:line="220" w:lineRule="exact"/>
        <w:ind w:left="40"/>
      </w:pPr>
      <w:r>
        <w:rPr>
          <w:rFonts w:ascii="Arial" w:eastAsia="Arial" w:hAnsi="Arial"/>
          <w:b/>
          <w:color w:val="000000"/>
        </w:rPr>
        <w:t>Interpretations:</w:t>
      </w:r>
    </w:p>
    <w:p w14:paraId="681C546B" w14:textId="77777777" w:rsidR="004E589A" w:rsidRDefault="00000000">
      <w:pPr>
        <w:wordWrap w:val="0"/>
        <w:autoSpaceDE w:val="0"/>
        <w:autoSpaceDN w:val="0"/>
        <w:spacing w:before="58" w:after="30" w:line="220" w:lineRule="exact"/>
        <w:ind w:left="40"/>
      </w:pPr>
      <w:r>
        <w:rPr>
          <w:rFonts w:ascii="Arial" w:eastAsia="Arial" w:hAnsi="Arial"/>
          <w:color w:val="000000"/>
        </w:rPr>
        <w:t>*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101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Committee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shall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have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sole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discretion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regarding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interpretations</w:t>
      </w:r>
    </w:p>
    <w:p w14:paraId="21DF7BB1" w14:textId="77777777" w:rsidR="004E589A" w:rsidRDefault="00000000">
      <w:pPr>
        <w:wordWrap w:val="0"/>
        <w:autoSpaceDE w:val="0"/>
        <w:autoSpaceDN w:val="0"/>
        <w:spacing w:before="60" w:after="138" w:line="220" w:lineRule="exact"/>
        <w:ind w:left="164"/>
      </w:pPr>
      <w:r>
        <w:rPr>
          <w:rFonts w:ascii="Arial" w:eastAsia="Arial" w:hAnsi="Arial"/>
          <w:color w:val="000000"/>
        </w:rPr>
        <w:t>of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these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Rules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and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its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decisions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shall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be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final.</w:t>
      </w:r>
    </w:p>
    <w:p w14:paraId="15990195" w14:textId="77777777" w:rsidR="004E589A" w:rsidRDefault="00000000">
      <w:pPr>
        <w:wordWrap w:val="0"/>
        <w:autoSpaceDE w:val="0"/>
        <w:autoSpaceDN w:val="0"/>
        <w:spacing w:before="276" w:after="28" w:line="220" w:lineRule="exact"/>
        <w:ind w:left="40"/>
      </w:pPr>
      <w:r>
        <w:rPr>
          <w:rFonts w:ascii="Arial" w:eastAsia="Arial" w:hAnsi="Arial"/>
          <w:b/>
          <w:color w:val="000000"/>
        </w:rPr>
        <w:t>Visitors:</w:t>
      </w:r>
    </w:p>
    <w:p w14:paraId="29DE6129" w14:textId="77777777" w:rsidR="004E589A" w:rsidRDefault="00000000">
      <w:pPr>
        <w:wordWrap w:val="0"/>
        <w:autoSpaceDE w:val="0"/>
        <w:autoSpaceDN w:val="0"/>
        <w:spacing w:before="56" w:after="27" w:line="220" w:lineRule="exact"/>
        <w:ind w:left="40"/>
      </w:pPr>
      <w:r>
        <w:rPr>
          <w:rFonts w:ascii="Arial" w:eastAsia="Arial" w:hAnsi="Arial"/>
          <w:color w:val="000000"/>
        </w:rPr>
        <w:t>*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Visitors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must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be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101"/>
        </w:rPr>
        <w:t>introduced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</w:rPr>
        <w:t>to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President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or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the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</w:rPr>
        <w:t>Director.</w:t>
      </w:r>
    </w:p>
    <w:p w14:paraId="534225EE" w14:textId="77777777" w:rsidR="004E589A" w:rsidRDefault="00000000">
      <w:pPr>
        <w:wordWrap w:val="0"/>
        <w:autoSpaceDE w:val="0"/>
        <w:autoSpaceDN w:val="0"/>
        <w:spacing w:before="54" w:after="13" w:line="220" w:lineRule="exact"/>
        <w:ind w:left="40"/>
      </w:pPr>
      <w:r>
        <w:rPr>
          <w:rFonts w:ascii="Arial" w:eastAsia="Arial" w:hAnsi="Arial"/>
          <w:color w:val="000000"/>
        </w:rPr>
        <w:t>*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Visitors</w:t>
      </w:r>
      <w:r>
        <w:rPr>
          <w:rFonts w:ascii="Arial" w:eastAsia="Arial" w:hAnsi="Arial"/>
          <w:color w:val="000000"/>
          <w:w w:val="101"/>
        </w:rPr>
        <w:t>,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on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payment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</w:rPr>
        <w:t>of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Visitors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Table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Money</w:t>
      </w:r>
      <w:r>
        <w:rPr>
          <w:rFonts w:ascii="Arial" w:eastAsia="Arial" w:hAnsi="Arial"/>
          <w:color w:val="000000"/>
          <w:spacing w:val="-1"/>
        </w:rPr>
        <w:t>,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will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be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allowed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</w:rPr>
        <w:t>to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play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6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times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per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99"/>
        </w:rPr>
        <w:t>year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(</w:t>
      </w:r>
      <w:r>
        <w:rPr>
          <w:rFonts w:ascii="Arial" w:eastAsia="Arial" w:hAnsi="Arial"/>
          <w:color w:val="000000"/>
          <w:w w:val="99"/>
        </w:rPr>
        <w:t>they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will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then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spacing w:val="2"/>
        </w:rPr>
        <w:t>be</w:t>
      </w:r>
    </w:p>
    <w:p w14:paraId="5D2D9A65" w14:textId="77777777" w:rsidR="00567460" w:rsidRDefault="00000000" w:rsidP="00567460">
      <w:pPr>
        <w:wordWrap w:val="0"/>
        <w:autoSpaceDE w:val="0"/>
        <w:autoSpaceDN w:val="0"/>
        <w:spacing w:before="26" w:after="85" w:line="220" w:lineRule="exact"/>
        <w:ind w:left="40"/>
        <w:rPr>
          <w:rFonts w:ascii="Arial" w:eastAsia="Arial" w:hAnsi="Arial"/>
          <w:color w:val="000000"/>
          <w:w w:val="101"/>
        </w:rPr>
      </w:pPr>
      <w:r>
        <w:rPr>
          <w:rFonts w:ascii="Arial" w:eastAsia="Arial" w:hAnsi="Arial"/>
          <w:color w:val="000000"/>
        </w:rPr>
        <w:t>asked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to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join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101"/>
        </w:rPr>
        <w:t>club)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</w:rPr>
        <w:t>however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99"/>
        </w:rPr>
        <w:t>they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cannot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</w:rPr>
        <w:t>qualify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to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</w:rPr>
        <w:t>win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  <w:w w:val="99"/>
        </w:rPr>
        <w:t>any</w:t>
      </w:r>
      <w:r>
        <w:rPr>
          <w:rFonts w:ascii="Times New Roman" w:eastAsia="Times New Roman" w:hAnsi="Times New Roman"/>
          <w:color w:val="000000"/>
          <w:spacing w:val="5"/>
        </w:rPr>
        <w:t xml:space="preserve"> </w:t>
      </w:r>
      <w:r>
        <w:rPr>
          <w:rFonts w:ascii="Arial" w:eastAsia="Arial" w:hAnsi="Arial"/>
          <w:color w:val="000000"/>
        </w:rPr>
        <w:t>of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eastAsia="Arial" w:hAnsi="Arial"/>
          <w:color w:val="000000"/>
        </w:rPr>
        <w:t>clubs</w:t>
      </w:r>
      <w:proofErr w:type="gramEnd"/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competitions</w:t>
      </w:r>
      <w:r>
        <w:rPr>
          <w:rFonts w:ascii="Arial" w:eastAsia="Arial" w:hAnsi="Arial"/>
          <w:color w:val="000000"/>
          <w:w w:val="101"/>
        </w:rPr>
        <w:t>.</w:t>
      </w:r>
    </w:p>
    <w:p w14:paraId="7E28E14C" w14:textId="5A5A81AC" w:rsidR="004E589A" w:rsidRDefault="00000000" w:rsidP="00567460">
      <w:pPr>
        <w:wordWrap w:val="0"/>
        <w:autoSpaceDE w:val="0"/>
        <w:autoSpaceDN w:val="0"/>
        <w:spacing w:before="26" w:after="85" w:line="220" w:lineRule="exact"/>
        <w:ind w:left="40"/>
      </w:pPr>
      <w:r>
        <w:rPr>
          <w:rFonts w:ascii="Arial" w:eastAsia="Arial" w:hAnsi="Arial"/>
          <w:color w:val="000000"/>
        </w:rPr>
        <w:t>*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101"/>
        </w:rPr>
        <w:t>If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they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play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substitute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w w:val="99"/>
        </w:rPr>
        <w:t>in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1"/>
        </w:rPr>
        <w:t>any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competition</w:t>
      </w:r>
      <w:r>
        <w:rPr>
          <w:rFonts w:ascii="Arial" w:eastAsia="Arial" w:hAnsi="Arial"/>
          <w:color w:val="000000"/>
          <w:w w:val="101"/>
        </w:rPr>
        <w:t>,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that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session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  <w:spacing w:val="-2"/>
        </w:rPr>
        <w:t>will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be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deemed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as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missed</w:t>
      </w:r>
    </w:p>
    <w:sectPr w:rsidR="004E589A" w:rsidSect="00034616">
      <w:pgSz w:w="11900" w:h="16840"/>
      <w:pgMar w:top="274" w:right="805" w:bottom="564" w:left="486" w:header="720" w:footer="720" w:gutter="0"/>
      <w:cols w:space="720" w:equalWidth="0">
        <w:col w:w="10609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0022379">
    <w:abstractNumId w:val="8"/>
  </w:num>
  <w:num w:numId="2" w16cid:durableId="1073549481">
    <w:abstractNumId w:val="6"/>
  </w:num>
  <w:num w:numId="3" w16cid:durableId="1652055450">
    <w:abstractNumId w:val="5"/>
  </w:num>
  <w:num w:numId="4" w16cid:durableId="145174958">
    <w:abstractNumId w:val="4"/>
  </w:num>
  <w:num w:numId="5" w16cid:durableId="1133793691">
    <w:abstractNumId w:val="7"/>
  </w:num>
  <w:num w:numId="6" w16cid:durableId="365178958">
    <w:abstractNumId w:val="3"/>
  </w:num>
  <w:num w:numId="7" w16cid:durableId="2139835632">
    <w:abstractNumId w:val="2"/>
  </w:num>
  <w:num w:numId="8" w16cid:durableId="1043866026">
    <w:abstractNumId w:val="1"/>
  </w:num>
  <w:num w:numId="9" w16cid:durableId="44119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noPunctuationKerning/>
  <w:characterSpacingControl w:val="compressPunctuationAndJapaneseKana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1CE9"/>
    <w:rsid w:val="0015074B"/>
    <w:rsid w:val="001F2148"/>
    <w:rsid w:val="00222DE2"/>
    <w:rsid w:val="0029639D"/>
    <w:rsid w:val="00323F55"/>
    <w:rsid w:val="00326F90"/>
    <w:rsid w:val="00370A72"/>
    <w:rsid w:val="00422E6E"/>
    <w:rsid w:val="004E589A"/>
    <w:rsid w:val="004E5FD7"/>
    <w:rsid w:val="0052520B"/>
    <w:rsid w:val="00567460"/>
    <w:rsid w:val="00567CB3"/>
    <w:rsid w:val="00582C1A"/>
    <w:rsid w:val="005F349A"/>
    <w:rsid w:val="007D2CD1"/>
    <w:rsid w:val="007E30D8"/>
    <w:rsid w:val="007F6C72"/>
    <w:rsid w:val="00873588"/>
    <w:rsid w:val="008F534C"/>
    <w:rsid w:val="009C01C2"/>
    <w:rsid w:val="00AA1D8D"/>
    <w:rsid w:val="00AD1C7C"/>
    <w:rsid w:val="00AD3708"/>
    <w:rsid w:val="00AE69AE"/>
    <w:rsid w:val="00B47730"/>
    <w:rsid w:val="00B62139"/>
    <w:rsid w:val="00BA4879"/>
    <w:rsid w:val="00CB0664"/>
    <w:rsid w:val="00CB2E9B"/>
    <w:rsid w:val="00CE76F0"/>
    <w:rsid w:val="00D37BD7"/>
    <w:rsid w:val="00D41121"/>
    <w:rsid w:val="00E12F44"/>
    <w:rsid w:val="00F45227"/>
    <w:rsid w:val="00F45860"/>
    <w:rsid w:val="00FA0C6E"/>
    <w:rsid w:val="00FC693F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48C07AF-5EE2-48B4-954B-5E5E83AB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5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15915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20231008</dc:description>
  <cp:lastModifiedBy>David Christian</cp:lastModifiedBy>
  <cp:revision>19</cp:revision>
  <dcterms:created xsi:type="dcterms:W3CDTF">2024-09-05T03:52:00Z</dcterms:created>
  <dcterms:modified xsi:type="dcterms:W3CDTF">2024-09-09T05:37:00Z</dcterms:modified>
  <cp:category/>
</cp:coreProperties>
</file>